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69F9" w14:textId="653199C2" w:rsidR="005C6E43" w:rsidRPr="0052626B" w:rsidRDefault="00CA6AF2">
      <w:pPr>
        <w:pStyle w:val="Ttulo1"/>
        <w:jc w:val="center"/>
        <w:rPr>
          <w:rFonts w:ascii="Calibri Light" w:hAnsi="Calibri Light" w:cs="Calibri Light"/>
          <w:lang w:val="es-CL"/>
        </w:rPr>
      </w:pPr>
      <w:r w:rsidRPr="0052626B">
        <w:rPr>
          <w:rFonts w:ascii="Calibri Light" w:hAnsi="Calibri Light" w:cs="Calibri Light"/>
          <w:lang w:val="es-CL"/>
        </w:rPr>
        <w:t xml:space="preserve">Anexo N°3: </w:t>
      </w:r>
      <w:r w:rsidR="00000000" w:rsidRPr="0052626B">
        <w:rPr>
          <w:rFonts w:ascii="Calibri Light" w:hAnsi="Calibri Light" w:cs="Calibri Light"/>
          <w:lang w:val="es-CL"/>
        </w:rPr>
        <w:t>Programación artística FICVAL</w:t>
      </w:r>
    </w:p>
    <w:p w14:paraId="3C1851EB" w14:textId="3AE489C8" w:rsidR="005C6E43" w:rsidRDefault="009745C1" w:rsidP="00CA6AF2">
      <w:pPr>
        <w:spacing w:after="0"/>
        <w:rPr>
          <w:lang w:val="es-CL"/>
        </w:rPr>
      </w:pPr>
      <w:r>
        <w:rPr>
          <w:lang w:val="es-CL"/>
        </w:rPr>
        <w:t>Este formulario debe ser presentado para los proyectos que postulen a las líneas de Difusión/exhibición.</w:t>
      </w:r>
    </w:p>
    <w:p w14:paraId="34E83A1A" w14:textId="075460ED" w:rsidR="00CA6AF2" w:rsidRPr="0052626B" w:rsidRDefault="00CA6AF2" w:rsidP="0052626B">
      <w:pPr>
        <w:pStyle w:val="Ttulo3"/>
        <w:rPr>
          <w:sz w:val="26"/>
          <w:szCs w:val="26"/>
          <w:lang w:val="es-CL"/>
        </w:rPr>
      </w:pPr>
      <w:r w:rsidRPr="0052626B">
        <w:rPr>
          <w:sz w:val="26"/>
          <w:szCs w:val="26"/>
          <w:lang w:val="es-CL"/>
        </w:rPr>
        <w:t>1. Identificación del proyecto</w:t>
      </w:r>
    </w:p>
    <w:tbl>
      <w:tblPr>
        <w:tblStyle w:val="Tablaconcuadrcul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CA6AF2" w:rsidRPr="00CA6AF2" w14:paraId="717C6C7B" w14:textId="2040B4D2" w:rsidTr="00490A4F">
        <w:tc>
          <w:tcPr>
            <w:tcW w:w="2835" w:type="dxa"/>
          </w:tcPr>
          <w:p w14:paraId="72458E99" w14:textId="6F4AF37A" w:rsidR="00CA6AF2" w:rsidRPr="00CA6AF2" w:rsidRDefault="00CA6AF2" w:rsidP="00CA6AF2">
            <w:pPr>
              <w:spacing w:before="240"/>
              <w:rPr>
                <w:lang w:val="es-CL"/>
              </w:rPr>
            </w:pPr>
            <w:r w:rsidRPr="00CA6AF2">
              <w:rPr>
                <w:lang w:val="es-CL"/>
              </w:rPr>
              <w:t>Nombre d</w:t>
            </w:r>
            <w:r>
              <w:rPr>
                <w:lang w:val="es-CL"/>
              </w:rPr>
              <w:t>el proyecto</w:t>
            </w:r>
            <w:r w:rsidRPr="00CA6AF2">
              <w:rPr>
                <w:lang w:val="es-CL"/>
              </w:rPr>
              <w:t xml:space="preserve">: 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6D65A1BF" w14:textId="77777777" w:rsidR="00CA6AF2" w:rsidRPr="00CA6AF2" w:rsidRDefault="00CA6AF2" w:rsidP="00CA6AF2">
            <w:pPr>
              <w:spacing w:before="240"/>
              <w:rPr>
                <w:lang w:val="es-CL"/>
              </w:rPr>
            </w:pPr>
          </w:p>
        </w:tc>
      </w:tr>
      <w:tr w:rsidR="00CA6AF2" w:rsidRPr="00CA6AF2" w14:paraId="264FC6C5" w14:textId="6EFB04D6" w:rsidTr="00490A4F">
        <w:tc>
          <w:tcPr>
            <w:tcW w:w="2835" w:type="dxa"/>
          </w:tcPr>
          <w:p w14:paraId="4D5A8FE9" w14:textId="7E01134F" w:rsidR="00CA6AF2" w:rsidRPr="00CA6AF2" w:rsidRDefault="00CA6AF2" w:rsidP="00CA6AF2">
            <w:pPr>
              <w:spacing w:before="240"/>
              <w:rPr>
                <w:lang w:val="es-CL"/>
              </w:rPr>
            </w:pPr>
            <w:r w:rsidRPr="00CA6AF2">
              <w:rPr>
                <w:lang w:val="es-CL"/>
              </w:rPr>
              <w:t>Nombre de</w:t>
            </w:r>
            <w:r>
              <w:rPr>
                <w:lang w:val="es-CL"/>
              </w:rPr>
              <w:t xml:space="preserve"> </w:t>
            </w:r>
            <w:r w:rsidRPr="00CA6AF2">
              <w:rPr>
                <w:lang w:val="es-CL"/>
              </w:rPr>
              <w:t>l</w:t>
            </w:r>
            <w:r>
              <w:rPr>
                <w:lang w:val="es-CL"/>
              </w:rPr>
              <w:t xml:space="preserve">a </w:t>
            </w:r>
            <w:r w:rsidRPr="00CA6AF2">
              <w:rPr>
                <w:lang w:val="es-CL"/>
              </w:rPr>
              <w:t>o</w:t>
            </w:r>
            <w:r>
              <w:rPr>
                <w:lang w:val="es-CL"/>
              </w:rPr>
              <w:t>rganización</w:t>
            </w:r>
            <w:r w:rsidRPr="00CA6AF2">
              <w:rPr>
                <w:lang w:val="es-CL"/>
              </w:rPr>
              <w:t xml:space="preserve">: </w:t>
            </w:r>
          </w:p>
        </w:tc>
        <w:tc>
          <w:tcPr>
            <w:tcW w:w="6804" w:type="dxa"/>
            <w:tcBorders>
              <w:top w:val="single" w:sz="4" w:space="0" w:color="auto"/>
              <w:bottom w:val="single" w:sz="4" w:space="0" w:color="auto"/>
            </w:tcBorders>
          </w:tcPr>
          <w:p w14:paraId="2EF567AD" w14:textId="77777777" w:rsidR="00CA6AF2" w:rsidRPr="00CA6AF2" w:rsidRDefault="00CA6AF2" w:rsidP="00CA6AF2">
            <w:pPr>
              <w:spacing w:before="240"/>
              <w:rPr>
                <w:lang w:val="es-CL"/>
              </w:rPr>
            </w:pPr>
          </w:p>
        </w:tc>
      </w:tr>
    </w:tbl>
    <w:p w14:paraId="0A4EB5AA" w14:textId="77777777" w:rsidR="00CA6AF2" w:rsidRDefault="00CA6AF2"/>
    <w:p w14:paraId="218F6E52" w14:textId="1AC32558" w:rsidR="00CA6AF2" w:rsidRPr="0052626B" w:rsidRDefault="00CA6AF2" w:rsidP="0052626B">
      <w:pPr>
        <w:pStyle w:val="Ttulo3"/>
        <w:rPr>
          <w:sz w:val="26"/>
          <w:szCs w:val="26"/>
          <w:lang w:val="es-CL"/>
        </w:rPr>
      </w:pPr>
      <w:r w:rsidRPr="0052626B">
        <w:rPr>
          <w:sz w:val="26"/>
          <w:szCs w:val="26"/>
          <w:lang w:val="es-CL"/>
        </w:rPr>
        <w:t xml:space="preserve">2. Presentación de la programación artística. </w:t>
      </w:r>
    </w:p>
    <w:tbl>
      <w:tblPr>
        <w:tblStyle w:val="Tablaconcuadrcula"/>
        <w:tblW w:w="0" w:type="auto"/>
        <w:tblInd w:w="250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CA6AF2" w:rsidRPr="00C9051E" w14:paraId="66A5D2DD" w14:textId="66C1EF35" w:rsidTr="003A6A67">
        <w:tc>
          <w:tcPr>
            <w:tcW w:w="2977" w:type="dxa"/>
          </w:tcPr>
          <w:p w14:paraId="43AD33B7" w14:textId="78153FD5" w:rsidR="00CA6AF2" w:rsidRPr="00C9051E" w:rsidRDefault="00CA6AF2" w:rsidP="00CA6AF2">
            <w:pPr>
              <w:spacing w:before="240"/>
              <w:rPr>
                <w:lang w:val="es-CL"/>
              </w:rPr>
            </w:pPr>
            <w:r w:rsidRPr="00CA6AF2">
              <w:rPr>
                <w:lang w:val="es-CL"/>
              </w:rPr>
              <w:t>Público objetivo:</w:t>
            </w:r>
          </w:p>
        </w:tc>
        <w:tc>
          <w:tcPr>
            <w:tcW w:w="6662" w:type="dxa"/>
          </w:tcPr>
          <w:p w14:paraId="3902C163" w14:textId="77777777" w:rsidR="00CA6AF2" w:rsidRPr="00CA6AF2" w:rsidRDefault="00CA6AF2" w:rsidP="00CA6AF2">
            <w:pPr>
              <w:spacing w:before="240"/>
              <w:rPr>
                <w:lang w:val="es-CL"/>
              </w:rPr>
            </w:pPr>
          </w:p>
        </w:tc>
      </w:tr>
      <w:tr w:rsidR="0052626B" w:rsidRPr="00C9051E" w14:paraId="040731B0" w14:textId="77777777" w:rsidTr="003A6A67">
        <w:tc>
          <w:tcPr>
            <w:tcW w:w="2977" w:type="dxa"/>
          </w:tcPr>
          <w:p w14:paraId="1F9DA5C3" w14:textId="0F63EA77" w:rsidR="0052626B" w:rsidRPr="00CA6AF2" w:rsidRDefault="0052626B" w:rsidP="00CA6AF2">
            <w:pPr>
              <w:spacing w:before="240"/>
              <w:rPr>
                <w:lang w:val="es-CL"/>
              </w:rPr>
            </w:pPr>
            <w:r>
              <w:rPr>
                <w:lang w:val="es-CL"/>
              </w:rPr>
              <w:t>Disciplina(s) artística(s)</w:t>
            </w:r>
          </w:p>
        </w:tc>
        <w:tc>
          <w:tcPr>
            <w:tcW w:w="6662" w:type="dxa"/>
          </w:tcPr>
          <w:p w14:paraId="7DECE481" w14:textId="77777777" w:rsidR="0052626B" w:rsidRPr="00CA6AF2" w:rsidRDefault="0052626B" w:rsidP="00CA6AF2">
            <w:pPr>
              <w:spacing w:before="240"/>
              <w:rPr>
                <w:lang w:val="es-CL"/>
              </w:rPr>
            </w:pPr>
          </w:p>
        </w:tc>
      </w:tr>
      <w:tr w:rsidR="003A6A67" w:rsidRPr="00C9051E" w14:paraId="7122036A" w14:textId="77777777" w:rsidTr="003A6A67">
        <w:tc>
          <w:tcPr>
            <w:tcW w:w="2977" w:type="dxa"/>
          </w:tcPr>
          <w:p w14:paraId="5702B085" w14:textId="2AB87E71" w:rsidR="003A6A67" w:rsidRDefault="003A6A67" w:rsidP="00CA6AF2">
            <w:pPr>
              <w:spacing w:before="240"/>
              <w:rPr>
                <w:lang w:val="es-CL"/>
              </w:rPr>
            </w:pPr>
            <w:r>
              <w:rPr>
                <w:lang w:val="es-CL"/>
              </w:rPr>
              <w:t>Temática de la programación</w:t>
            </w:r>
          </w:p>
        </w:tc>
        <w:tc>
          <w:tcPr>
            <w:tcW w:w="6662" w:type="dxa"/>
          </w:tcPr>
          <w:p w14:paraId="1D3ABAEE" w14:textId="77777777" w:rsidR="003A6A67" w:rsidRPr="00CA6AF2" w:rsidRDefault="003A6A67" w:rsidP="00CA6AF2">
            <w:pPr>
              <w:spacing w:before="240"/>
              <w:rPr>
                <w:lang w:val="es-CL"/>
              </w:rPr>
            </w:pPr>
          </w:p>
        </w:tc>
      </w:tr>
    </w:tbl>
    <w:p w14:paraId="71BC5416" w14:textId="469C390D" w:rsidR="005C6E43" w:rsidRPr="00C9051E" w:rsidRDefault="005C6E43">
      <w:pPr>
        <w:rPr>
          <w:lang w:val="es-CL"/>
        </w:rPr>
      </w:pPr>
    </w:p>
    <w:p w14:paraId="60F2CC12" w14:textId="11CF292D" w:rsidR="005C6E43" w:rsidRPr="0052626B" w:rsidRDefault="003A6A67" w:rsidP="003A6A67">
      <w:pPr>
        <w:pStyle w:val="Ttulo2"/>
      </w:pPr>
      <w:r>
        <w:t xml:space="preserve">3. </w:t>
      </w:r>
      <w:r w:rsidR="00CA6AF2" w:rsidRPr="0052626B">
        <w:t xml:space="preserve">Calendario </w:t>
      </w:r>
    </w:p>
    <w:p w14:paraId="68889D8D" w14:textId="4CCD97A3" w:rsidR="00CA6AF2" w:rsidRPr="00CA6AF2" w:rsidRDefault="00CA6AF2" w:rsidP="00CA6AF2">
      <w:pPr>
        <w:rPr>
          <w:lang w:val="es-CL"/>
        </w:rPr>
      </w:pPr>
      <w:r>
        <w:rPr>
          <w:lang w:val="es-CL"/>
        </w:rPr>
        <w:t xml:space="preserve">Ingrese las fechas en que se realizarán las presentaciones artísticas de su proyecto. </w:t>
      </w:r>
    </w:p>
    <w:tbl>
      <w:tblPr>
        <w:tblStyle w:val="Tablaconcuadrcula"/>
        <w:tblW w:w="9781" w:type="dxa"/>
        <w:tblInd w:w="250" w:type="dxa"/>
        <w:tblLook w:val="04A0" w:firstRow="1" w:lastRow="0" w:firstColumn="1" w:lastColumn="0" w:noHBand="0" w:noVBand="1"/>
      </w:tblPr>
      <w:tblGrid>
        <w:gridCol w:w="1418"/>
        <w:gridCol w:w="3402"/>
        <w:gridCol w:w="1275"/>
        <w:gridCol w:w="3686"/>
      </w:tblGrid>
      <w:tr w:rsidR="0052626B" w14:paraId="783B574F" w14:textId="77777777" w:rsidTr="0052626B">
        <w:tc>
          <w:tcPr>
            <w:tcW w:w="1418" w:type="dxa"/>
          </w:tcPr>
          <w:p w14:paraId="73F40CC1" w14:textId="4A456CEE" w:rsidR="0052626B" w:rsidRDefault="0052626B">
            <w:pPr>
              <w:rPr>
                <w:lang w:val="es-CL"/>
              </w:rPr>
            </w:pPr>
            <w:r>
              <w:rPr>
                <w:lang w:val="es-CL"/>
              </w:rPr>
              <w:t>Fecha</w:t>
            </w:r>
          </w:p>
        </w:tc>
        <w:tc>
          <w:tcPr>
            <w:tcW w:w="3402" w:type="dxa"/>
          </w:tcPr>
          <w:p w14:paraId="749A3CA0" w14:textId="6776AA8C" w:rsidR="0052626B" w:rsidRDefault="0052626B">
            <w:pPr>
              <w:rPr>
                <w:lang w:val="es-CL"/>
              </w:rPr>
            </w:pPr>
            <w:r>
              <w:rPr>
                <w:lang w:val="es-CL"/>
              </w:rPr>
              <w:t>Artista/Agrupación artística</w:t>
            </w:r>
          </w:p>
        </w:tc>
        <w:tc>
          <w:tcPr>
            <w:tcW w:w="1275" w:type="dxa"/>
          </w:tcPr>
          <w:p w14:paraId="5C14B159" w14:textId="2669C2CD" w:rsidR="0052626B" w:rsidRDefault="0052626B">
            <w:pPr>
              <w:rPr>
                <w:lang w:val="es-CL"/>
              </w:rPr>
            </w:pPr>
            <w:r>
              <w:rPr>
                <w:lang w:val="es-CL"/>
              </w:rPr>
              <w:t>Horario</w:t>
            </w:r>
          </w:p>
        </w:tc>
        <w:tc>
          <w:tcPr>
            <w:tcW w:w="3686" w:type="dxa"/>
          </w:tcPr>
          <w:p w14:paraId="20E47A7A" w14:textId="2CA43890" w:rsidR="0052626B" w:rsidRDefault="0052626B">
            <w:pPr>
              <w:rPr>
                <w:lang w:val="es-CL"/>
              </w:rPr>
            </w:pPr>
            <w:r>
              <w:rPr>
                <w:lang w:val="es-CL"/>
              </w:rPr>
              <w:t>Lugar</w:t>
            </w:r>
          </w:p>
        </w:tc>
      </w:tr>
      <w:tr w:rsidR="0052626B" w14:paraId="5D21A51F" w14:textId="77777777" w:rsidTr="0052626B">
        <w:tc>
          <w:tcPr>
            <w:tcW w:w="1418" w:type="dxa"/>
          </w:tcPr>
          <w:p w14:paraId="2A577B45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7920C60D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795AE591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686" w:type="dxa"/>
          </w:tcPr>
          <w:p w14:paraId="2F25EDD4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</w:tr>
      <w:tr w:rsidR="0052626B" w14:paraId="30D74AEA" w14:textId="77777777" w:rsidTr="0052626B">
        <w:tc>
          <w:tcPr>
            <w:tcW w:w="1418" w:type="dxa"/>
          </w:tcPr>
          <w:p w14:paraId="24DB1208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034F963A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1F42CFF7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686" w:type="dxa"/>
          </w:tcPr>
          <w:p w14:paraId="6131069B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</w:tr>
      <w:tr w:rsidR="0052626B" w14:paraId="2416A4DB" w14:textId="77777777" w:rsidTr="0052626B">
        <w:tc>
          <w:tcPr>
            <w:tcW w:w="1418" w:type="dxa"/>
          </w:tcPr>
          <w:p w14:paraId="5BC8AE3D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3CD13007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402C5C87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686" w:type="dxa"/>
          </w:tcPr>
          <w:p w14:paraId="00E674AC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</w:tr>
      <w:tr w:rsidR="0052626B" w14:paraId="17D5C339" w14:textId="77777777" w:rsidTr="0052626B">
        <w:tc>
          <w:tcPr>
            <w:tcW w:w="1418" w:type="dxa"/>
          </w:tcPr>
          <w:p w14:paraId="7482FC43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601486A8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0E7EBFAA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686" w:type="dxa"/>
          </w:tcPr>
          <w:p w14:paraId="2F8B8E10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</w:tr>
      <w:tr w:rsidR="0052626B" w14:paraId="5A40CC84" w14:textId="77777777" w:rsidTr="0052626B">
        <w:tc>
          <w:tcPr>
            <w:tcW w:w="1418" w:type="dxa"/>
          </w:tcPr>
          <w:p w14:paraId="71BD8383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402" w:type="dxa"/>
          </w:tcPr>
          <w:p w14:paraId="0E6B3FD7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1275" w:type="dxa"/>
          </w:tcPr>
          <w:p w14:paraId="437CC956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  <w:tc>
          <w:tcPr>
            <w:tcW w:w="3686" w:type="dxa"/>
          </w:tcPr>
          <w:p w14:paraId="2544C4DB" w14:textId="77777777" w:rsidR="0052626B" w:rsidRDefault="0052626B" w:rsidP="0052626B">
            <w:pPr>
              <w:spacing w:before="240"/>
              <w:rPr>
                <w:lang w:val="es-CL"/>
              </w:rPr>
            </w:pPr>
          </w:p>
        </w:tc>
      </w:tr>
    </w:tbl>
    <w:p w14:paraId="565C2E25" w14:textId="003F5B5B" w:rsidR="005C6E43" w:rsidRPr="00C9051E" w:rsidRDefault="001D4C2A">
      <w:pPr>
        <w:rPr>
          <w:lang w:val="es-CL"/>
        </w:rPr>
      </w:pPr>
      <w:r>
        <w:rPr>
          <w:lang w:val="es-CL"/>
        </w:rPr>
        <w:t>*agregue tantas filas como sea necesario.</w:t>
      </w:r>
      <w:r w:rsidR="00000000" w:rsidRPr="00C9051E">
        <w:rPr>
          <w:lang w:val="es-CL"/>
        </w:rPr>
        <w:br/>
      </w:r>
    </w:p>
    <w:p w14:paraId="0024BEB6" w14:textId="77777777" w:rsidR="00B2648A" w:rsidRPr="00C9051E" w:rsidRDefault="00B2648A">
      <w:pPr>
        <w:rPr>
          <w:lang w:val="es-CL"/>
        </w:rPr>
      </w:pPr>
    </w:p>
    <w:sectPr w:rsidR="00B2648A" w:rsidRPr="00C9051E" w:rsidSect="0052626B">
      <w:headerReference w:type="default" r:id="rId8"/>
      <w:pgSz w:w="11906" w:h="16838"/>
      <w:pgMar w:top="1440" w:right="991" w:bottom="1440" w:left="993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15DF1" w14:textId="77777777" w:rsidR="00B76BC5" w:rsidRDefault="00B76BC5" w:rsidP="0052626B">
      <w:pPr>
        <w:spacing w:after="0" w:line="240" w:lineRule="auto"/>
      </w:pPr>
      <w:r>
        <w:separator/>
      </w:r>
    </w:p>
  </w:endnote>
  <w:endnote w:type="continuationSeparator" w:id="0">
    <w:p w14:paraId="274A4DB0" w14:textId="77777777" w:rsidR="00B76BC5" w:rsidRDefault="00B76BC5" w:rsidP="0052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0478" w14:textId="77777777" w:rsidR="00B76BC5" w:rsidRDefault="00B76BC5" w:rsidP="0052626B">
      <w:pPr>
        <w:spacing w:after="0" w:line="240" w:lineRule="auto"/>
      </w:pPr>
      <w:r>
        <w:separator/>
      </w:r>
    </w:p>
  </w:footnote>
  <w:footnote w:type="continuationSeparator" w:id="0">
    <w:p w14:paraId="743AD088" w14:textId="77777777" w:rsidR="00B76BC5" w:rsidRDefault="00B76BC5" w:rsidP="0052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CD2F" w14:textId="4859B20A" w:rsidR="0052626B" w:rsidRDefault="0052626B" w:rsidP="0052626B">
    <w:pPr>
      <w:pStyle w:val="Encabezado"/>
      <w:jc w:val="center"/>
    </w:pPr>
    <w:r>
      <w:rPr>
        <w:noProof/>
      </w:rPr>
      <w:drawing>
        <wp:inline distT="0" distB="0" distL="0" distR="0" wp14:anchorId="7B0125E3" wp14:editId="7617749D">
          <wp:extent cx="1181100" cy="1051903"/>
          <wp:effectExtent l="0" t="0" r="0" b="0"/>
          <wp:docPr id="2370065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i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86" cy="10526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83142504">
    <w:abstractNumId w:val="8"/>
  </w:num>
  <w:num w:numId="2" w16cid:durableId="2078357439">
    <w:abstractNumId w:val="6"/>
  </w:num>
  <w:num w:numId="3" w16cid:durableId="1322346102">
    <w:abstractNumId w:val="5"/>
  </w:num>
  <w:num w:numId="4" w16cid:durableId="624845830">
    <w:abstractNumId w:val="4"/>
  </w:num>
  <w:num w:numId="5" w16cid:durableId="1175656335">
    <w:abstractNumId w:val="7"/>
  </w:num>
  <w:num w:numId="6" w16cid:durableId="1551695995">
    <w:abstractNumId w:val="3"/>
  </w:num>
  <w:num w:numId="7" w16cid:durableId="752823919">
    <w:abstractNumId w:val="2"/>
  </w:num>
  <w:num w:numId="8" w16cid:durableId="62414099">
    <w:abstractNumId w:val="1"/>
  </w:num>
  <w:num w:numId="9" w16cid:durableId="214180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D4C2A"/>
    <w:rsid w:val="0029639D"/>
    <w:rsid w:val="00326F90"/>
    <w:rsid w:val="003A6A67"/>
    <w:rsid w:val="003F21C3"/>
    <w:rsid w:val="00490A4F"/>
    <w:rsid w:val="0052626B"/>
    <w:rsid w:val="005C6E43"/>
    <w:rsid w:val="009745C1"/>
    <w:rsid w:val="00AA1D8D"/>
    <w:rsid w:val="00B2648A"/>
    <w:rsid w:val="00B47730"/>
    <w:rsid w:val="00B76BC5"/>
    <w:rsid w:val="00BB7F74"/>
    <w:rsid w:val="00C9051E"/>
    <w:rsid w:val="00CA6AF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EAF8051"/>
  <w14:defaultImageDpi w14:val="300"/>
  <w15:docId w15:val="{75EF2A64-3B14-429A-A1E4-6832F19D6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Camilo Andres Suarez Bastias</cp:lastModifiedBy>
  <cp:revision>5</cp:revision>
  <dcterms:created xsi:type="dcterms:W3CDTF">2013-12-23T23:15:00Z</dcterms:created>
  <dcterms:modified xsi:type="dcterms:W3CDTF">2026-03-06T17:01:00Z</dcterms:modified>
  <cp:category/>
</cp:coreProperties>
</file>