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19C9" w14:textId="350D236B" w:rsidR="00A21A73" w:rsidRPr="00190EF1" w:rsidRDefault="00354DD6" w:rsidP="00190EF1">
      <w:pPr>
        <w:pStyle w:val="Ttulo1"/>
        <w:jc w:val="center"/>
        <w:rPr>
          <w:rFonts w:cstheme="majorHAnsi"/>
          <w:lang w:val="es-CL"/>
        </w:rPr>
      </w:pPr>
      <w:r>
        <w:rPr>
          <w:rFonts w:cstheme="majorHAnsi"/>
          <w:lang w:val="es-CL"/>
        </w:rPr>
        <w:t>Anexo N°</w:t>
      </w:r>
      <w:r w:rsidR="00DB0F60">
        <w:rPr>
          <w:rFonts w:cstheme="majorHAnsi"/>
          <w:lang w:val="es-CL"/>
        </w:rPr>
        <w:t>6</w:t>
      </w:r>
      <w:r>
        <w:rPr>
          <w:rFonts w:cstheme="majorHAnsi"/>
          <w:lang w:val="es-CL"/>
        </w:rPr>
        <w:t xml:space="preserve">: </w:t>
      </w:r>
      <w:r w:rsidRPr="00190EF1">
        <w:rPr>
          <w:rFonts w:cstheme="majorHAnsi"/>
          <w:lang w:val="es-CL"/>
        </w:rPr>
        <w:t>Portafolio de Iniciativas Consolidadas FICVAL</w:t>
      </w:r>
    </w:p>
    <w:p w14:paraId="2F39FE80" w14:textId="77777777" w:rsidR="00A21A73" w:rsidRPr="00190EF1" w:rsidRDefault="00A21A73">
      <w:pPr>
        <w:rPr>
          <w:rFonts w:asciiTheme="majorHAnsi" w:hAnsiTheme="majorHAnsi" w:cstheme="majorHAnsi"/>
          <w:lang w:val="es-CL"/>
        </w:rPr>
      </w:pPr>
    </w:p>
    <w:p w14:paraId="5EE53D1B" w14:textId="77777777" w:rsidR="00A21A73" w:rsidRPr="00190EF1" w:rsidRDefault="00000000" w:rsidP="00190EF1">
      <w:pPr>
        <w:pStyle w:val="Ttulo2"/>
        <w:rPr>
          <w:lang w:val="es-CL"/>
        </w:rPr>
      </w:pPr>
      <w:r w:rsidRPr="00190EF1">
        <w:rPr>
          <w:lang w:val="es-CL"/>
        </w:rPr>
        <w:t>Antecedentes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580"/>
      </w:tblGrid>
      <w:tr w:rsidR="00A21A73" w:rsidRPr="00190EF1" w14:paraId="0500ACAB" w14:textId="77777777" w:rsidTr="00190EF1">
        <w:trPr>
          <w:trHeight w:val="340"/>
        </w:trPr>
        <w:tc>
          <w:tcPr>
            <w:tcW w:w="4644" w:type="dxa"/>
          </w:tcPr>
          <w:p w14:paraId="1B660F06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Nombre de la iniciativa</w:t>
            </w:r>
          </w:p>
        </w:tc>
        <w:tc>
          <w:tcPr>
            <w:tcW w:w="5580" w:type="dxa"/>
          </w:tcPr>
          <w:p w14:paraId="355B2755" w14:textId="77777777" w:rsidR="00A21A73" w:rsidRPr="00190EF1" w:rsidRDefault="00A21A73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A21A73" w:rsidRPr="00190EF1" w14:paraId="326CBB38" w14:textId="77777777" w:rsidTr="00190EF1">
        <w:trPr>
          <w:trHeight w:val="1787"/>
        </w:trPr>
        <w:tc>
          <w:tcPr>
            <w:tcW w:w="4644" w:type="dxa"/>
          </w:tcPr>
          <w:p w14:paraId="05ECC5DC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Descripción de la iniciativa</w:t>
            </w:r>
          </w:p>
        </w:tc>
        <w:tc>
          <w:tcPr>
            <w:tcW w:w="5580" w:type="dxa"/>
          </w:tcPr>
          <w:p w14:paraId="676F4310" w14:textId="77777777" w:rsidR="00A21A73" w:rsidRPr="00190EF1" w:rsidRDefault="00A21A73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A21A73" w:rsidRPr="00190EF1" w14:paraId="711C87CF" w14:textId="77777777" w:rsidTr="00190EF1">
        <w:trPr>
          <w:trHeight w:val="551"/>
        </w:trPr>
        <w:tc>
          <w:tcPr>
            <w:tcW w:w="4644" w:type="dxa"/>
          </w:tcPr>
          <w:p w14:paraId="1057173B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Organización que la desarrolla</w:t>
            </w:r>
          </w:p>
        </w:tc>
        <w:tc>
          <w:tcPr>
            <w:tcW w:w="5580" w:type="dxa"/>
          </w:tcPr>
          <w:p w14:paraId="7822FBA3" w14:textId="77777777" w:rsidR="00A21A73" w:rsidRPr="00190EF1" w:rsidRDefault="00A21A73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A21A73" w:rsidRPr="00DB0F60" w14:paraId="4B2999E0" w14:textId="77777777" w:rsidTr="00190EF1">
        <w:trPr>
          <w:trHeight w:val="559"/>
        </w:trPr>
        <w:tc>
          <w:tcPr>
            <w:tcW w:w="4644" w:type="dxa"/>
          </w:tcPr>
          <w:p w14:paraId="5FFEC86B" w14:textId="77777777" w:rsidR="00A21A73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Años de trayectoria</w:t>
            </w:r>
          </w:p>
          <w:p w14:paraId="6E930A1B" w14:textId="1B6EB524" w:rsidR="00190EF1" w:rsidRPr="00190EF1" w:rsidRDefault="00190EF1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sz w:val="20"/>
                <w:szCs w:val="20"/>
                <w:lang w:val="es-CL"/>
              </w:rPr>
              <w:t>(debe tener como mínimo 5 años de trayectoria para postular a la categoría Iniciativas Consolidadas)</w:t>
            </w:r>
          </w:p>
        </w:tc>
        <w:tc>
          <w:tcPr>
            <w:tcW w:w="5580" w:type="dxa"/>
          </w:tcPr>
          <w:p w14:paraId="19F79C08" w14:textId="77777777" w:rsidR="00A21A73" w:rsidRPr="00190EF1" w:rsidRDefault="00A21A73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190EF1" w:rsidRPr="00DB0F60" w14:paraId="51684840" w14:textId="77777777" w:rsidTr="00190EF1">
        <w:trPr>
          <w:trHeight w:val="340"/>
        </w:trPr>
        <w:tc>
          <w:tcPr>
            <w:tcW w:w="4644" w:type="dxa"/>
          </w:tcPr>
          <w:p w14:paraId="2388B105" w14:textId="719659DA" w:rsidR="00190EF1" w:rsidRPr="00190EF1" w:rsidRDefault="00190EF1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Cantidad de público beneficiario</w:t>
            </w:r>
            <w:r>
              <w:rPr>
                <w:rFonts w:asciiTheme="majorHAnsi" w:hAnsiTheme="majorHAnsi" w:cstheme="majorHAnsi"/>
                <w:lang w:val="es-CL"/>
              </w:rPr>
              <w:t xml:space="preserve"> que habitualmente participa de la iniciativa</w:t>
            </w:r>
          </w:p>
        </w:tc>
        <w:tc>
          <w:tcPr>
            <w:tcW w:w="5580" w:type="dxa"/>
          </w:tcPr>
          <w:p w14:paraId="4DFBD6B2" w14:textId="77777777" w:rsidR="00190EF1" w:rsidRPr="00190EF1" w:rsidRDefault="00190E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190EF1" w:rsidRPr="00DB0F60" w14:paraId="41D6C063" w14:textId="77777777" w:rsidTr="00190EF1">
        <w:trPr>
          <w:trHeight w:val="340"/>
        </w:trPr>
        <w:tc>
          <w:tcPr>
            <w:tcW w:w="4644" w:type="dxa"/>
          </w:tcPr>
          <w:p w14:paraId="6A9B33CC" w14:textId="7474A05F" w:rsidR="00190EF1" w:rsidRPr="00190EF1" w:rsidRDefault="00190EF1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Lugar donde se realiza habitualmente</w:t>
            </w:r>
          </w:p>
        </w:tc>
        <w:tc>
          <w:tcPr>
            <w:tcW w:w="5580" w:type="dxa"/>
          </w:tcPr>
          <w:p w14:paraId="5F1EF62B" w14:textId="77777777" w:rsidR="00190EF1" w:rsidRPr="00190EF1" w:rsidRDefault="00190E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190EF1" w:rsidRPr="00DB0F60" w14:paraId="0723777C" w14:textId="77777777" w:rsidTr="00190EF1">
        <w:trPr>
          <w:trHeight w:val="340"/>
        </w:trPr>
        <w:tc>
          <w:tcPr>
            <w:tcW w:w="4644" w:type="dxa"/>
          </w:tcPr>
          <w:p w14:paraId="3DD0A100" w14:textId="1FFF8040" w:rsidR="00190EF1" w:rsidRPr="00190EF1" w:rsidRDefault="00190EF1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Fecha en que se realiza habitualmente</w:t>
            </w:r>
          </w:p>
        </w:tc>
        <w:tc>
          <w:tcPr>
            <w:tcW w:w="5580" w:type="dxa"/>
          </w:tcPr>
          <w:p w14:paraId="07BD6049" w14:textId="77777777" w:rsidR="00190EF1" w:rsidRPr="00190EF1" w:rsidRDefault="00190E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166CCF68" w14:textId="77777777" w:rsidR="00190EF1" w:rsidRDefault="00190EF1" w:rsidP="00190EF1">
      <w:pPr>
        <w:pStyle w:val="Ttulo2"/>
        <w:rPr>
          <w:lang w:val="es-CL"/>
        </w:rPr>
      </w:pPr>
    </w:p>
    <w:p w14:paraId="4DF19E5E" w14:textId="64E0F01D" w:rsidR="00190EF1" w:rsidRDefault="00190EF1">
      <w:pPr>
        <w:rPr>
          <w:lang w:val="es-CL"/>
        </w:rPr>
      </w:pPr>
      <w:r>
        <w:rPr>
          <w:lang w:val="es-CL"/>
        </w:rPr>
        <w:t>A continuación, debe comprobar con fotografías, el respaldo de la realización de la iniciativa en sus versiones anteriores, según el siguiente orden:</w:t>
      </w:r>
    </w:p>
    <w:p w14:paraId="30FA34E7" w14:textId="7214844A" w:rsidR="00190EF1" w:rsidRDefault="00190EF1" w:rsidP="00190EF1">
      <w:pPr>
        <w:pStyle w:val="Ttulo3"/>
        <w:rPr>
          <w:lang w:val="es-CL"/>
        </w:rPr>
      </w:pPr>
      <w:r>
        <w:rPr>
          <w:lang w:val="es-CL"/>
        </w:rPr>
        <w:t>Año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190EF1" w:rsidRPr="00190EF1" w14:paraId="146DE9C4" w14:textId="77777777" w:rsidTr="00190EF1">
        <w:trPr>
          <w:trHeight w:val="397"/>
        </w:trPr>
        <w:tc>
          <w:tcPr>
            <w:tcW w:w="10224" w:type="dxa"/>
          </w:tcPr>
          <w:p w14:paraId="4E4A5363" w14:textId="72949143" w:rsidR="00190EF1" w:rsidRPr="00190EF1" w:rsidRDefault="00190EF1" w:rsidP="007A5BA8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Fotografías de la actividad</w:t>
            </w:r>
          </w:p>
        </w:tc>
      </w:tr>
      <w:tr w:rsidR="00190EF1" w:rsidRPr="00190EF1" w14:paraId="0258A0ED" w14:textId="77777777" w:rsidTr="00190EF1">
        <w:trPr>
          <w:trHeight w:val="397"/>
        </w:trPr>
        <w:tc>
          <w:tcPr>
            <w:tcW w:w="10224" w:type="dxa"/>
          </w:tcPr>
          <w:p w14:paraId="3CF0F0F4" w14:textId="13FD2C2E" w:rsidR="00190EF1" w:rsidRPr="00190EF1" w:rsidRDefault="00190EF1" w:rsidP="007A5BA8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Evidencia de difusión</w:t>
            </w:r>
          </w:p>
        </w:tc>
      </w:tr>
      <w:tr w:rsidR="00190EF1" w:rsidRPr="00190EF1" w14:paraId="4D9C6071" w14:textId="77777777" w:rsidTr="00190EF1">
        <w:trPr>
          <w:trHeight w:val="397"/>
        </w:trPr>
        <w:tc>
          <w:tcPr>
            <w:tcW w:w="10224" w:type="dxa"/>
          </w:tcPr>
          <w:p w14:paraId="4BDF390C" w14:textId="1220EBA7" w:rsidR="00190EF1" w:rsidRPr="00190EF1" w:rsidRDefault="00190EF1" w:rsidP="007A5BA8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Gráficas oficiales</w:t>
            </w:r>
          </w:p>
        </w:tc>
      </w:tr>
    </w:tbl>
    <w:p w14:paraId="5852B7D7" w14:textId="77777777" w:rsidR="00190EF1" w:rsidRDefault="00190EF1">
      <w:pPr>
        <w:rPr>
          <w:lang w:val="es-CL"/>
        </w:rPr>
      </w:pPr>
    </w:p>
    <w:p w14:paraId="0915BA69" w14:textId="732B9A4A" w:rsidR="00190EF1" w:rsidRDefault="00190EF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CL"/>
        </w:rPr>
      </w:pPr>
      <w:r>
        <w:rPr>
          <w:lang w:val="es-CL"/>
        </w:rPr>
        <w:t>Agregue los años con sus respectivos registros, como sea necesario, según la trayectoria que debe comprobar.</w:t>
      </w:r>
      <w:r>
        <w:rPr>
          <w:lang w:val="es-CL"/>
        </w:rPr>
        <w:br w:type="page"/>
      </w:r>
    </w:p>
    <w:p w14:paraId="1600FE58" w14:textId="675D8073" w:rsidR="00A21A73" w:rsidRPr="00190EF1" w:rsidRDefault="00000000" w:rsidP="00190EF1">
      <w:pPr>
        <w:pStyle w:val="Ttulo2"/>
        <w:rPr>
          <w:lang w:val="es-CL"/>
        </w:rPr>
      </w:pPr>
      <w:r w:rsidRPr="00190EF1">
        <w:rPr>
          <w:lang w:val="es-CL"/>
        </w:rPr>
        <w:lastRenderedPageBreak/>
        <w:t>Registro Fotográfico por Año</w:t>
      </w:r>
    </w:p>
    <w:p w14:paraId="3F2A32E3" w14:textId="67623ECB" w:rsidR="00A21A73" w:rsidRPr="00190EF1" w:rsidRDefault="00000000" w:rsidP="00190EF1">
      <w:pPr>
        <w:pStyle w:val="Ttulo3"/>
        <w:rPr>
          <w:lang w:val="es-CL"/>
        </w:rPr>
      </w:pPr>
      <w:r w:rsidRPr="00190EF1">
        <w:rPr>
          <w:lang w:val="es-CL"/>
        </w:rPr>
        <w:t>Año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A21A73" w:rsidRPr="00190EF1" w14:paraId="22E69461" w14:textId="77777777" w:rsidTr="00190EF1">
        <w:trPr>
          <w:trHeight w:val="4989"/>
        </w:trPr>
        <w:tc>
          <w:tcPr>
            <w:tcW w:w="10224" w:type="dxa"/>
          </w:tcPr>
          <w:p w14:paraId="50EEFBCA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Fotografías de la actividad</w:t>
            </w:r>
          </w:p>
          <w:p w14:paraId="7B3E5F9A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699B1B9F" w14:textId="77777777" w:rsidTr="00190EF1">
        <w:trPr>
          <w:trHeight w:val="4989"/>
        </w:trPr>
        <w:tc>
          <w:tcPr>
            <w:tcW w:w="10224" w:type="dxa"/>
          </w:tcPr>
          <w:p w14:paraId="02D7036A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Evidencia de difusión</w:t>
            </w:r>
          </w:p>
          <w:p w14:paraId="0DAAB980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432267A3" w14:textId="77777777" w:rsidTr="00190EF1">
        <w:trPr>
          <w:trHeight w:val="4989"/>
        </w:trPr>
        <w:tc>
          <w:tcPr>
            <w:tcW w:w="10224" w:type="dxa"/>
          </w:tcPr>
          <w:p w14:paraId="7E7F9579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Gráficas oficiales</w:t>
            </w:r>
          </w:p>
          <w:p w14:paraId="7F9646AD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</w:tbl>
    <w:p w14:paraId="19EEBDBF" w14:textId="77777777" w:rsidR="00A21A73" w:rsidRPr="00190EF1" w:rsidRDefault="00000000" w:rsidP="00190EF1">
      <w:pPr>
        <w:pStyle w:val="Ttulo3"/>
        <w:rPr>
          <w:lang w:val="es-CL"/>
        </w:rPr>
      </w:pPr>
      <w:r w:rsidRPr="00190EF1">
        <w:rPr>
          <w:lang w:val="es-CL"/>
        </w:rPr>
        <w:lastRenderedPageBreak/>
        <w:br/>
        <w:t>Año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A21A73" w:rsidRPr="00190EF1" w14:paraId="3EFC8595" w14:textId="77777777" w:rsidTr="00190EF1">
        <w:trPr>
          <w:trHeight w:val="4989"/>
        </w:trPr>
        <w:tc>
          <w:tcPr>
            <w:tcW w:w="10224" w:type="dxa"/>
          </w:tcPr>
          <w:p w14:paraId="76F20094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Fotografías de la actividad</w:t>
            </w:r>
          </w:p>
          <w:p w14:paraId="3D0D36CF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520533FC" w14:textId="77777777" w:rsidTr="00190EF1">
        <w:trPr>
          <w:trHeight w:val="4989"/>
        </w:trPr>
        <w:tc>
          <w:tcPr>
            <w:tcW w:w="10224" w:type="dxa"/>
          </w:tcPr>
          <w:p w14:paraId="789D6B8F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Evidencia de difusión</w:t>
            </w:r>
          </w:p>
          <w:p w14:paraId="4A344343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38CF4009" w14:textId="77777777" w:rsidTr="00190EF1">
        <w:trPr>
          <w:trHeight w:val="4989"/>
        </w:trPr>
        <w:tc>
          <w:tcPr>
            <w:tcW w:w="10224" w:type="dxa"/>
          </w:tcPr>
          <w:p w14:paraId="2CA831CD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Gráficas oficiales</w:t>
            </w:r>
          </w:p>
          <w:p w14:paraId="4B8B447D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</w:tbl>
    <w:p w14:paraId="01D85DD5" w14:textId="77777777" w:rsidR="00A21A73" w:rsidRPr="00190EF1" w:rsidRDefault="00000000" w:rsidP="00190EF1">
      <w:pPr>
        <w:pStyle w:val="Ttulo3"/>
        <w:rPr>
          <w:lang w:val="es-CL"/>
        </w:rPr>
      </w:pPr>
      <w:r w:rsidRPr="00190EF1">
        <w:rPr>
          <w:lang w:val="es-CL"/>
        </w:rPr>
        <w:lastRenderedPageBreak/>
        <w:br/>
        <w:t>Año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A21A73" w:rsidRPr="00190EF1" w14:paraId="00C07892" w14:textId="77777777" w:rsidTr="00190EF1">
        <w:trPr>
          <w:trHeight w:val="4989"/>
        </w:trPr>
        <w:tc>
          <w:tcPr>
            <w:tcW w:w="10224" w:type="dxa"/>
          </w:tcPr>
          <w:p w14:paraId="64946F92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Fotografías de la actividad</w:t>
            </w:r>
          </w:p>
          <w:p w14:paraId="2D8920EA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3E8813FA" w14:textId="77777777" w:rsidTr="00190EF1">
        <w:trPr>
          <w:trHeight w:val="4989"/>
        </w:trPr>
        <w:tc>
          <w:tcPr>
            <w:tcW w:w="10224" w:type="dxa"/>
          </w:tcPr>
          <w:p w14:paraId="72DE180E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Evidencia de difusión</w:t>
            </w:r>
          </w:p>
          <w:p w14:paraId="4D4DD8EE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6D9B512D" w14:textId="77777777" w:rsidTr="00190EF1">
        <w:trPr>
          <w:trHeight w:val="4989"/>
        </w:trPr>
        <w:tc>
          <w:tcPr>
            <w:tcW w:w="10224" w:type="dxa"/>
          </w:tcPr>
          <w:p w14:paraId="05733EC8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Gráficas oficiales</w:t>
            </w:r>
          </w:p>
          <w:p w14:paraId="313C33C8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</w:tbl>
    <w:p w14:paraId="7A861D29" w14:textId="77777777" w:rsidR="00A21A73" w:rsidRPr="00190EF1" w:rsidRDefault="00000000" w:rsidP="00190EF1">
      <w:pPr>
        <w:pStyle w:val="Ttulo3"/>
        <w:rPr>
          <w:lang w:val="es-CL"/>
        </w:rPr>
      </w:pPr>
      <w:r w:rsidRPr="00190EF1">
        <w:rPr>
          <w:lang w:val="es-CL"/>
        </w:rPr>
        <w:lastRenderedPageBreak/>
        <w:br/>
        <w:t>Año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A21A73" w:rsidRPr="00190EF1" w14:paraId="03166030" w14:textId="77777777" w:rsidTr="00190EF1">
        <w:trPr>
          <w:trHeight w:val="4989"/>
        </w:trPr>
        <w:tc>
          <w:tcPr>
            <w:tcW w:w="10224" w:type="dxa"/>
          </w:tcPr>
          <w:p w14:paraId="0619AACE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Fotografías de la actividad</w:t>
            </w:r>
          </w:p>
          <w:p w14:paraId="21BA4C85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2207ECA1" w14:textId="77777777" w:rsidTr="00190EF1">
        <w:trPr>
          <w:trHeight w:val="4989"/>
        </w:trPr>
        <w:tc>
          <w:tcPr>
            <w:tcW w:w="10224" w:type="dxa"/>
          </w:tcPr>
          <w:p w14:paraId="0C74CB10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Evidencia de difusión</w:t>
            </w:r>
          </w:p>
          <w:p w14:paraId="779ECC13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6F2C9842" w14:textId="77777777" w:rsidTr="00190EF1">
        <w:trPr>
          <w:trHeight w:val="4989"/>
        </w:trPr>
        <w:tc>
          <w:tcPr>
            <w:tcW w:w="10224" w:type="dxa"/>
          </w:tcPr>
          <w:p w14:paraId="250DB13C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Gráficas oficiales</w:t>
            </w:r>
          </w:p>
          <w:p w14:paraId="19550EFC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</w:tbl>
    <w:p w14:paraId="1CDA1D75" w14:textId="77777777" w:rsidR="00A21A73" w:rsidRPr="00190EF1" w:rsidRDefault="00000000" w:rsidP="00190EF1">
      <w:pPr>
        <w:pStyle w:val="Ttulo3"/>
        <w:rPr>
          <w:lang w:val="es-CL"/>
        </w:rPr>
      </w:pPr>
      <w:r w:rsidRPr="00190EF1">
        <w:rPr>
          <w:lang w:val="es-CL"/>
        </w:rPr>
        <w:lastRenderedPageBreak/>
        <w:br/>
        <w:t>Año 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A21A73" w:rsidRPr="00190EF1" w14:paraId="666F0C18" w14:textId="77777777" w:rsidTr="00190EF1">
        <w:trPr>
          <w:trHeight w:val="4989"/>
        </w:trPr>
        <w:tc>
          <w:tcPr>
            <w:tcW w:w="10224" w:type="dxa"/>
          </w:tcPr>
          <w:p w14:paraId="76A8C02E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Fotografías de la actividad</w:t>
            </w:r>
          </w:p>
          <w:p w14:paraId="42E1AB22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32E48BC5" w14:textId="77777777" w:rsidTr="00190EF1">
        <w:trPr>
          <w:trHeight w:val="4989"/>
        </w:trPr>
        <w:tc>
          <w:tcPr>
            <w:tcW w:w="10224" w:type="dxa"/>
          </w:tcPr>
          <w:p w14:paraId="4D2FDF44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Evidencia de difusión</w:t>
            </w:r>
          </w:p>
          <w:p w14:paraId="409518C8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  <w:tr w:rsidR="00A21A73" w:rsidRPr="00190EF1" w14:paraId="33957B87" w14:textId="77777777" w:rsidTr="00190EF1">
        <w:trPr>
          <w:trHeight w:val="4989"/>
        </w:trPr>
        <w:tc>
          <w:tcPr>
            <w:tcW w:w="10224" w:type="dxa"/>
          </w:tcPr>
          <w:p w14:paraId="04D2D99D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>Gráficas oficiales</w:t>
            </w:r>
          </w:p>
          <w:p w14:paraId="27F315BB" w14:textId="77777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  <w:r w:rsidRPr="00190EF1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</w:tbl>
    <w:p w14:paraId="08B0C6A8" w14:textId="77777777" w:rsidR="00847F89" w:rsidRPr="00190EF1" w:rsidRDefault="00847F89">
      <w:pPr>
        <w:rPr>
          <w:rFonts w:asciiTheme="majorHAnsi" w:hAnsiTheme="majorHAnsi" w:cstheme="majorHAnsi"/>
          <w:lang w:val="es-CL"/>
        </w:rPr>
      </w:pPr>
    </w:p>
    <w:sectPr w:rsidR="00847F89" w:rsidRPr="00190EF1" w:rsidSect="00190EF1">
      <w:headerReference w:type="default" r:id="rId8"/>
      <w:pgSz w:w="12240" w:h="18720"/>
      <w:pgMar w:top="1008" w:right="1008" w:bottom="1008" w:left="100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7CFC" w14:textId="77777777" w:rsidR="00423D7E" w:rsidRDefault="00423D7E" w:rsidP="00190EF1">
      <w:pPr>
        <w:spacing w:after="0" w:line="240" w:lineRule="auto"/>
      </w:pPr>
      <w:r>
        <w:separator/>
      </w:r>
    </w:p>
  </w:endnote>
  <w:endnote w:type="continuationSeparator" w:id="0">
    <w:p w14:paraId="4A0DE541" w14:textId="77777777" w:rsidR="00423D7E" w:rsidRDefault="00423D7E" w:rsidP="0019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5B6E" w14:textId="77777777" w:rsidR="00423D7E" w:rsidRDefault="00423D7E" w:rsidP="00190EF1">
      <w:pPr>
        <w:spacing w:after="0" w:line="240" w:lineRule="auto"/>
      </w:pPr>
      <w:r>
        <w:separator/>
      </w:r>
    </w:p>
  </w:footnote>
  <w:footnote w:type="continuationSeparator" w:id="0">
    <w:p w14:paraId="0B853A66" w14:textId="77777777" w:rsidR="00423D7E" w:rsidRDefault="00423D7E" w:rsidP="0019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B794" w14:textId="4557D21D" w:rsidR="00190EF1" w:rsidRDefault="00190EF1" w:rsidP="00190EF1">
    <w:pPr>
      <w:pStyle w:val="Encabezado"/>
      <w:jc w:val="center"/>
    </w:pPr>
    <w:r>
      <w:rPr>
        <w:noProof/>
      </w:rPr>
      <w:drawing>
        <wp:inline distT="0" distB="0" distL="0" distR="0" wp14:anchorId="552473D5" wp14:editId="727C8F4A">
          <wp:extent cx="1181100" cy="1051903"/>
          <wp:effectExtent l="0" t="0" r="0" b="0"/>
          <wp:docPr id="121950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0743377">
    <w:abstractNumId w:val="8"/>
  </w:num>
  <w:num w:numId="2" w16cid:durableId="419915101">
    <w:abstractNumId w:val="6"/>
  </w:num>
  <w:num w:numId="3" w16cid:durableId="761992884">
    <w:abstractNumId w:val="5"/>
  </w:num>
  <w:num w:numId="4" w16cid:durableId="538056935">
    <w:abstractNumId w:val="4"/>
  </w:num>
  <w:num w:numId="5" w16cid:durableId="1117987302">
    <w:abstractNumId w:val="7"/>
  </w:num>
  <w:num w:numId="6" w16cid:durableId="1050887696">
    <w:abstractNumId w:val="3"/>
  </w:num>
  <w:num w:numId="7" w16cid:durableId="1996104830">
    <w:abstractNumId w:val="2"/>
  </w:num>
  <w:num w:numId="8" w16cid:durableId="668870902">
    <w:abstractNumId w:val="1"/>
  </w:num>
  <w:num w:numId="9" w16cid:durableId="78526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EF1"/>
    <w:rsid w:val="001A4A88"/>
    <w:rsid w:val="0029639D"/>
    <w:rsid w:val="00326F90"/>
    <w:rsid w:val="00354DD6"/>
    <w:rsid w:val="00423D7E"/>
    <w:rsid w:val="00482264"/>
    <w:rsid w:val="004D13CC"/>
    <w:rsid w:val="005D0880"/>
    <w:rsid w:val="00847F89"/>
    <w:rsid w:val="00A21A73"/>
    <w:rsid w:val="00AA1D8D"/>
    <w:rsid w:val="00B47730"/>
    <w:rsid w:val="00C032C3"/>
    <w:rsid w:val="00CB0664"/>
    <w:rsid w:val="00D32C66"/>
    <w:rsid w:val="00D40232"/>
    <w:rsid w:val="00DB0F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3545C"/>
  <w14:defaultImageDpi w14:val="300"/>
  <w15:docId w15:val="{5EFCD55A-45F4-4AD6-B2A0-FFC89116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Camilo Andres Suarez Bastias</cp:lastModifiedBy>
  <cp:revision>5</cp:revision>
  <dcterms:created xsi:type="dcterms:W3CDTF">2013-12-23T23:15:00Z</dcterms:created>
  <dcterms:modified xsi:type="dcterms:W3CDTF">2026-05-05T17:05:00Z</dcterms:modified>
  <cp:category/>
</cp:coreProperties>
</file>