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2772" w14:textId="165200D8" w:rsidR="00814BF1" w:rsidRPr="00224DE9" w:rsidRDefault="009F1281">
      <w:pPr>
        <w:pStyle w:val="Ttulo1"/>
        <w:jc w:val="center"/>
        <w:rPr>
          <w:rFonts w:cstheme="majorHAnsi"/>
          <w:lang w:val="es-CL"/>
        </w:rPr>
      </w:pPr>
      <w:r>
        <w:rPr>
          <w:rFonts w:cstheme="majorHAnsi"/>
          <w:lang w:val="es-CL"/>
        </w:rPr>
        <w:t>Anexo N°</w:t>
      </w:r>
      <w:r w:rsidR="00286DE9">
        <w:rPr>
          <w:rFonts w:cstheme="majorHAnsi"/>
          <w:lang w:val="es-CL"/>
        </w:rPr>
        <w:t>7</w:t>
      </w:r>
      <w:r>
        <w:rPr>
          <w:rFonts w:cstheme="majorHAnsi"/>
          <w:lang w:val="es-CL"/>
        </w:rPr>
        <w:t xml:space="preserve">: </w:t>
      </w:r>
      <w:r w:rsidR="000D6BDE" w:rsidRPr="000D6BDE">
        <w:rPr>
          <w:rFonts w:cstheme="majorHAnsi"/>
          <w:lang w:val="es-CL"/>
        </w:rPr>
        <w:t xml:space="preserve">Formulario </w:t>
      </w:r>
      <w:r w:rsidR="000D6BDE">
        <w:rPr>
          <w:rFonts w:cstheme="majorHAnsi"/>
          <w:lang w:val="es-CL"/>
        </w:rPr>
        <w:t>d</w:t>
      </w:r>
      <w:r w:rsidR="000D6BDE" w:rsidRPr="000D6BDE">
        <w:rPr>
          <w:rFonts w:cstheme="majorHAnsi"/>
          <w:lang w:val="es-CL"/>
        </w:rPr>
        <w:t xml:space="preserve">e Unión Temporal </w:t>
      </w:r>
      <w:r w:rsidR="000D6BDE">
        <w:rPr>
          <w:rFonts w:cstheme="majorHAnsi"/>
          <w:lang w:val="es-CL"/>
        </w:rPr>
        <w:t>e</w:t>
      </w:r>
      <w:r w:rsidR="000D6BDE" w:rsidRPr="000D6BDE">
        <w:rPr>
          <w:rFonts w:cstheme="majorHAnsi"/>
          <w:lang w:val="es-CL"/>
        </w:rPr>
        <w:t xml:space="preserve">ntre Organizaciones Colaboradoras (Iniciativas </w:t>
      </w:r>
      <w:r w:rsidR="000137C1">
        <w:rPr>
          <w:rFonts w:cstheme="majorHAnsi"/>
          <w:lang w:val="es-CL"/>
        </w:rPr>
        <w:t>Colabora</w:t>
      </w:r>
      <w:r w:rsidR="00AD64B8">
        <w:rPr>
          <w:rFonts w:cstheme="majorHAnsi"/>
          <w:lang w:val="es-CL"/>
        </w:rPr>
        <w:t>tivas</w:t>
      </w:r>
      <w:r w:rsidR="000D6BDE" w:rsidRPr="000D6BDE">
        <w:rPr>
          <w:rFonts w:cstheme="majorHAnsi"/>
          <w:lang w:val="es-CL"/>
        </w:rPr>
        <w:t>)</w:t>
      </w:r>
    </w:p>
    <w:p w14:paraId="4721E128" w14:textId="77777777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949"/>
      </w:tblGrid>
      <w:tr w:rsidR="00814BF1" w:rsidRPr="00286DE9" w14:paraId="3CC6CC70" w14:textId="77777777" w:rsidTr="00FB27EE">
        <w:trPr>
          <w:trHeight w:val="474"/>
        </w:trPr>
        <w:tc>
          <w:tcPr>
            <w:tcW w:w="3681" w:type="dxa"/>
          </w:tcPr>
          <w:p w14:paraId="79C7A3D4" w14:textId="001DA078" w:rsidR="00814BF1" w:rsidRPr="00224DE9" w:rsidRDefault="0010652F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Nombre de la organización</w:t>
            </w:r>
            <w:r w:rsidR="000D6BDE">
              <w:rPr>
                <w:rFonts w:asciiTheme="majorHAnsi" w:hAnsiTheme="majorHAnsi" w:cstheme="majorHAnsi"/>
                <w:lang w:val="es-CL"/>
              </w:rPr>
              <w:t xml:space="preserve"> postulante</w:t>
            </w:r>
          </w:p>
        </w:tc>
        <w:tc>
          <w:tcPr>
            <w:tcW w:w="4949" w:type="dxa"/>
          </w:tcPr>
          <w:p w14:paraId="7AE4F638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86DE9" w14:paraId="59102CFD" w14:textId="77777777" w:rsidTr="00FB27EE">
        <w:trPr>
          <w:trHeight w:val="454"/>
        </w:trPr>
        <w:tc>
          <w:tcPr>
            <w:tcW w:w="3681" w:type="dxa"/>
          </w:tcPr>
          <w:p w14:paraId="319DB589" w14:textId="2304D069" w:rsidR="00814BF1" w:rsidRPr="00224DE9" w:rsidRDefault="000D6BDE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Rut de la organización postulante</w:t>
            </w:r>
          </w:p>
        </w:tc>
        <w:tc>
          <w:tcPr>
            <w:tcW w:w="4949" w:type="dxa"/>
          </w:tcPr>
          <w:p w14:paraId="0A4A223D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D6BDE" w:rsidRPr="00224DE9" w14:paraId="7B231F35" w14:textId="77777777" w:rsidTr="00FB27EE">
        <w:trPr>
          <w:trHeight w:val="454"/>
        </w:trPr>
        <w:tc>
          <w:tcPr>
            <w:tcW w:w="3681" w:type="dxa"/>
          </w:tcPr>
          <w:p w14:paraId="5C9AD3E7" w14:textId="2C9B4584" w:rsidR="000D6BDE" w:rsidRPr="00224DE9" w:rsidRDefault="000D6BDE" w:rsidP="000D6BDE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Nombre del proyecto</w:t>
            </w:r>
          </w:p>
        </w:tc>
        <w:tc>
          <w:tcPr>
            <w:tcW w:w="4949" w:type="dxa"/>
          </w:tcPr>
          <w:p w14:paraId="3AC037A2" w14:textId="77777777" w:rsidR="000D6BDE" w:rsidRPr="00224DE9" w:rsidRDefault="000D6BDE" w:rsidP="000D6BD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5490156F" w14:textId="77777777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t>Objetivo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14BF1" w:rsidRPr="00224DE9" w14:paraId="4725AB29" w14:textId="77777777">
        <w:tc>
          <w:tcPr>
            <w:tcW w:w="8640" w:type="dxa"/>
          </w:tcPr>
          <w:p w14:paraId="36932CAD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Objetivo general del proyecto</w:t>
            </w:r>
          </w:p>
        </w:tc>
      </w:tr>
      <w:tr w:rsidR="00814BF1" w:rsidRPr="00224DE9" w14:paraId="02287766" w14:textId="77777777" w:rsidTr="00844B46">
        <w:trPr>
          <w:trHeight w:val="1134"/>
        </w:trPr>
        <w:tc>
          <w:tcPr>
            <w:tcW w:w="8640" w:type="dxa"/>
          </w:tcPr>
          <w:p w14:paraId="0B241439" w14:textId="796F1FEF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6579295E" w14:textId="2F3305E8" w:rsidR="00814BF1" w:rsidRPr="00224DE9" w:rsidRDefault="000D6BDE" w:rsidP="000D6BDE">
      <w:pPr>
        <w:pStyle w:val="Ttulo2"/>
        <w:jc w:val="both"/>
        <w:rPr>
          <w:rFonts w:cstheme="majorHAnsi"/>
          <w:lang w:val="es-CL"/>
        </w:rPr>
      </w:pPr>
      <w:r>
        <w:rPr>
          <w:rFonts w:cstheme="majorHAnsi"/>
          <w:lang w:val="es-CL"/>
        </w:rPr>
        <w:t>Declaración de responsabilidad</w:t>
      </w:r>
    </w:p>
    <w:p w14:paraId="560FFAEB" w14:textId="3AF51D51" w:rsidR="000D6BDE" w:rsidRPr="000D6BDE" w:rsidRDefault="000D6BDE" w:rsidP="000D6BDE">
      <w:pPr>
        <w:jc w:val="both"/>
        <w:rPr>
          <w:rFonts w:asciiTheme="majorHAnsi" w:hAnsiTheme="majorHAnsi" w:cstheme="majorHAnsi"/>
          <w:lang w:val="es-ES_tradnl"/>
        </w:rPr>
      </w:pPr>
      <w:r w:rsidRPr="000D6BDE">
        <w:rPr>
          <w:rFonts w:asciiTheme="majorHAnsi" w:hAnsiTheme="majorHAnsi" w:cstheme="majorHAnsi"/>
          <w:lang w:val="es-ES_tradnl"/>
        </w:rPr>
        <w:t>La organización</w:t>
      </w:r>
      <w:r w:rsidR="00844B46">
        <w:rPr>
          <w:rFonts w:asciiTheme="majorHAnsi" w:hAnsiTheme="majorHAnsi" w:cstheme="majorHAnsi"/>
          <w:lang w:val="es-ES_tradnl"/>
        </w:rPr>
        <w:t xml:space="preserve"> </w:t>
      </w:r>
      <w:sdt>
        <w:sdtPr>
          <w:rPr>
            <w:rFonts w:asciiTheme="majorHAnsi" w:hAnsiTheme="majorHAnsi" w:cstheme="majorHAnsi"/>
            <w:lang w:val="es-ES_tradnl"/>
          </w:rPr>
          <w:id w:val="911124386"/>
          <w:placeholder>
            <w:docPart w:val="DefaultPlaceholder_-1854013440"/>
          </w:placeholder>
          <w:showingPlcHdr/>
          <w:text/>
        </w:sdtPr>
        <w:sdtContent>
          <w:r w:rsidR="00844B46" w:rsidRPr="00844B46">
            <w:rPr>
              <w:rStyle w:val="Textodelmarcadordeposicin"/>
              <w:lang w:val="es-CL"/>
            </w:rPr>
            <w:t>Haga clic o pulse aquí para escribir texto.</w:t>
          </w:r>
        </w:sdtContent>
      </w:sdt>
      <w:r w:rsidR="00844B46">
        <w:rPr>
          <w:rFonts w:asciiTheme="majorHAnsi" w:hAnsiTheme="majorHAnsi" w:cstheme="majorHAnsi"/>
          <w:lang w:val="es-ES_tradnl"/>
        </w:rPr>
        <w:t xml:space="preserve"> </w:t>
      </w:r>
      <w:r w:rsidRPr="000D6BDE">
        <w:rPr>
          <w:rFonts w:asciiTheme="majorHAnsi" w:hAnsiTheme="majorHAnsi" w:cstheme="majorHAnsi"/>
          <w:lang w:val="es-ES_tradnl"/>
        </w:rPr>
        <w:t xml:space="preserve">declara ser la responsable de la postulación a la categoría de Iniciativas </w:t>
      </w:r>
      <w:r w:rsidR="00AD64B8">
        <w:rPr>
          <w:rFonts w:asciiTheme="majorHAnsi" w:hAnsiTheme="majorHAnsi" w:cstheme="majorHAnsi"/>
          <w:lang w:val="es-ES_tradnl"/>
        </w:rPr>
        <w:t>Colaborativas</w:t>
      </w:r>
      <w:r w:rsidRPr="000D6BDE">
        <w:rPr>
          <w:rFonts w:asciiTheme="majorHAnsi" w:hAnsiTheme="majorHAnsi" w:cstheme="majorHAnsi"/>
          <w:lang w:val="es-ES_tradnl"/>
        </w:rPr>
        <w:t xml:space="preserve"> FICVAL 2026 y, asimismo, asume la responsabilidad exclusiva respecto de todas las obligaciones legales, administrativas y financieras que emanen de la subvención otorgada por la Ilustre Municipalidad de Valparaíso, de conformidad con el marco normativo vigente, en caso de resultar adjudicada.</w:t>
      </w:r>
    </w:p>
    <w:p w14:paraId="591C0503" w14:textId="0616CA4A" w:rsidR="000D6BDE" w:rsidRPr="000D6BDE" w:rsidRDefault="000D6BDE" w:rsidP="000D6BDE">
      <w:pPr>
        <w:rPr>
          <w:rFonts w:asciiTheme="majorHAnsi" w:hAnsiTheme="majorHAnsi" w:cstheme="majorHAnsi"/>
          <w:lang w:val="es-ES_tradnl"/>
        </w:rPr>
      </w:pPr>
      <w:r w:rsidRPr="000D6BDE">
        <w:rPr>
          <w:rFonts w:asciiTheme="majorHAnsi" w:hAnsiTheme="majorHAnsi" w:cstheme="majorHAnsi"/>
          <w:lang w:val="es-ES_tradnl"/>
        </w:rPr>
        <w:t>Asimismo, declara que las organizaciones colaboradoras de la presente postulación son las que se indican a continuación:</w:t>
      </w:r>
    </w:p>
    <w:tbl>
      <w:tblPr>
        <w:tblStyle w:val="Tablaconcuadrcula"/>
        <w:tblW w:w="8604" w:type="dxa"/>
        <w:tblInd w:w="38" w:type="dxa"/>
        <w:tblLook w:val="04A0" w:firstRow="1" w:lastRow="0" w:firstColumn="1" w:lastColumn="0" w:noHBand="0" w:noVBand="1"/>
      </w:tblPr>
      <w:tblGrid>
        <w:gridCol w:w="496"/>
        <w:gridCol w:w="8108"/>
      </w:tblGrid>
      <w:tr w:rsidR="00844B46" w:rsidRPr="00286DE9" w14:paraId="4631B3CD" w14:textId="77777777" w:rsidTr="003E00D8">
        <w:trPr>
          <w:trHeight w:val="510"/>
        </w:trPr>
        <w:tc>
          <w:tcPr>
            <w:tcW w:w="496" w:type="dxa"/>
          </w:tcPr>
          <w:p w14:paraId="27EC85EA" w14:textId="5B318EFD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37DA2106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082C9857" w14:textId="77777777" w:rsidTr="003E00D8">
        <w:trPr>
          <w:trHeight w:val="510"/>
        </w:trPr>
        <w:tc>
          <w:tcPr>
            <w:tcW w:w="496" w:type="dxa"/>
          </w:tcPr>
          <w:p w14:paraId="5161CF5F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305D5903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003B3252" w14:textId="77777777" w:rsidTr="003E00D8">
        <w:trPr>
          <w:trHeight w:val="510"/>
        </w:trPr>
        <w:tc>
          <w:tcPr>
            <w:tcW w:w="496" w:type="dxa"/>
          </w:tcPr>
          <w:p w14:paraId="56903B4B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763F94C5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045B386B" w14:textId="77777777" w:rsidTr="003E00D8">
        <w:trPr>
          <w:trHeight w:val="510"/>
        </w:trPr>
        <w:tc>
          <w:tcPr>
            <w:tcW w:w="496" w:type="dxa"/>
          </w:tcPr>
          <w:p w14:paraId="06956727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2CA3009C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01A402E8" w14:textId="77777777" w:rsidTr="003E00D8">
        <w:trPr>
          <w:trHeight w:val="510"/>
        </w:trPr>
        <w:tc>
          <w:tcPr>
            <w:tcW w:w="496" w:type="dxa"/>
          </w:tcPr>
          <w:p w14:paraId="334BF27B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03A23A52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76FCD58B" w14:textId="77777777" w:rsidTr="003E00D8">
        <w:trPr>
          <w:trHeight w:val="510"/>
        </w:trPr>
        <w:tc>
          <w:tcPr>
            <w:tcW w:w="496" w:type="dxa"/>
          </w:tcPr>
          <w:p w14:paraId="2F2B01FA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1FF78D84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2B290B3B" w14:textId="77777777" w:rsidTr="003E00D8">
        <w:trPr>
          <w:trHeight w:val="510"/>
        </w:trPr>
        <w:tc>
          <w:tcPr>
            <w:tcW w:w="496" w:type="dxa"/>
          </w:tcPr>
          <w:p w14:paraId="267F2B60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77AFB7BF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7EF091B7" w14:textId="77777777" w:rsidTr="003E00D8">
        <w:trPr>
          <w:trHeight w:val="510"/>
        </w:trPr>
        <w:tc>
          <w:tcPr>
            <w:tcW w:w="496" w:type="dxa"/>
          </w:tcPr>
          <w:p w14:paraId="01A652C5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64C1EEBC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1AB14C04" w14:textId="77777777" w:rsidTr="003E00D8">
        <w:trPr>
          <w:trHeight w:val="510"/>
        </w:trPr>
        <w:tc>
          <w:tcPr>
            <w:tcW w:w="496" w:type="dxa"/>
          </w:tcPr>
          <w:p w14:paraId="44A663E6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3E533F54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58771729" w14:textId="77777777" w:rsidTr="003E00D8">
        <w:trPr>
          <w:trHeight w:val="510"/>
        </w:trPr>
        <w:tc>
          <w:tcPr>
            <w:tcW w:w="496" w:type="dxa"/>
          </w:tcPr>
          <w:p w14:paraId="198D4082" w14:textId="77777777" w:rsidR="00844B46" w:rsidRPr="00844B46" w:rsidRDefault="00844B46" w:rsidP="00844B46">
            <w:pPr>
              <w:pStyle w:val="Prrafodelista"/>
              <w:numPr>
                <w:ilvl w:val="0"/>
                <w:numId w:val="15"/>
              </w:numPr>
              <w:ind w:hanging="623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8108" w:type="dxa"/>
          </w:tcPr>
          <w:p w14:paraId="5AF086FA" w14:textId="77777777" w:rsidR="00844B46" w:rsidRDefault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2C926F32" w14:textId="77777777" w:rsidR="00100939" w:rsidRPr="00224DE9" w:rsidRDefault="00100939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s-CL"/>
        </w:rPr>
      </w:pPr>
      <w:r w:rsidRPr="00224DE9">
        <w:rPr>
          <w:rFonts w:asciiTheme="majorHAnsi" w:hAnsiTheme="majorHAnsi" w:cstheme="majorHAnsi"/>
          <w:lang w:val="es-CL"/>
        </w:rPr>
        <w:br w:type="page"/>
      </w:r>
    </w:p>
    <w:p w14:paraId="3BD3FA06" w14:textId="2A231BE2" w:rsidR="00844B46" w:rsidRPr="00844B46" w:rsidRDefault="00844B46" w:rsidP="00844B46">
      <w:pPr>
        <w:rPr>
          <w:lang w:val="es-ES_tradnl"/>
        </w:rPr>
        <w:sectPr w:rsidR="00844B46" w:rsidRPr="00844B46" w:rsidSect="00100939">
          <w:headerReference w:type="default" r:id="rId8"/>
          <w:pgSz w:w="12240" w:h="18720" w:code="14"/>
          <w:pgMar w:top="709" w:right="1800" w:bottom="1440" w:left="1800" w:header="142" w:footer="720" w:gutter="0"/>
          <w:cols w:space="720"/>
          <w:docGrid w:linePitch="360"/>
        </w:sectPr>
      </w:pPr>
      <w:r w:rsidRPr="00844B46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s-CL"/>
        </w:rPr>
        <w:lastRenderedPageBreak/>
        <w:t>En Valparaíso, a __ de ______ de 2026, firman la presente declaración:</w:t>
      </w: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24C27D59" w14:textId="77777777" w:rsidTr="00844B46">
        <w:trPr>
          <w:trHeight w:val="667"/>
        </w:trPr>
        <w:tc>
          <w:tcPr>
            <w:tcW w:w="1488" w:type="dxa"/>
          </w:tcPr>
          <w:p w14:paraId="56CD36F8" w14:textId="70106AB9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2612" w:type="dxa"/>
          </w:tcPr>
          <w:p w14:paraId="1C8CF302" w14:textId="58E1502A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3B3CF14E" w14:textId="77777777" w:rsidTr="00844B46">
        <w:trPr>
          <w:trHeight w:val="421"/>
        </w:trPr>
        <w:tc>
          <w:tcPr>
            <w:tcW w:w="1488" w:type="dxa"/>
          </w:tcPr>
          <w:p w14:paraId="5CAE09C5" w14:textId="40DB3963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2612" w:type="dxa"/>
          </w:tcPr>
          <w:p w14:paraId="5C5F1916" w14:textId="19C2AE86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53F57A92" w14:textId="77777777" w:rsidTr="00844B46">
        <w:tc>
          <w:tcPr>
            <w:tcW w:w="1488" w:type="dxa"/>
          </w:tcPr>
          <w:p w14:paraId="3B8EBF55" w14:textId="7060B3F4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2612" w:type="dxa"/>
          </w:tcPr>
          <w:p w14:paraId="21C38877" w14:textId="1BB9A229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7A38621B" w14:textId="77777777" w:rsidTr="00844B46">
        <w:trPr>
          <w:trHeight w:val="1245"/>
        </w:trPr>
        <w:tc>
          <w:tcPr>
            <w:tcW w:w="1488" w:type="dxa"/>
          </w:tcPr>
          <w:p w14:paraId="68054B8C" w14:textId="5BBC8C44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2612" w:type="dxa"/>
          </w:tcPr>
          <w:p w14:paraId="1F943C07" w14:textId="6E4F01CF" w:rsidR="00844B46" w:rsidRPr="00844B46" w:rsidRDefault="00844B46" w:rsidP="00844B4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327CD403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29FF40D4" w14:textId="77777777" w:rsidTr="00844B46">
        <w:trPr>
          <w:trHeight w:val="667"/>
        </w:trPr>
        <w:tc>
          <w:tcPr>
            <w:tcW w:w="1204" w:type="dxa"/>
          </w:tcPr>
          <w:p w14:paraId="1731F357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2896" w:type="dxa"/>
          </w:tcPr>
          <w:p w14:paraId="72510A26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1967A5A0" w14:textId="77777777" w:rsidTr="00844B46">
        <w:trPr>
          <w:trHeight w:val="421"/>
        </w:trPr>
        <w:tc>
          <w:tcPr>
            <w:tcW w:w="1204" w:type="dxa"/>
          </w:tcPr>
          <w:p w14:paraId="4066C39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2896" w:type="dxa"/>
          </w:tcPr>
          <w:p w14:paraId="4169F84E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2AB3F7CF" w14:textId="77777777" w:rsidTr="00844B46">
        <w:tc>
          <w:tcPr>
            <w:tcW w:w="1204" w:type="dxa"/>
          </w:tcPr>
          <w:p w14:paraId="3849A412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2896" w:type="dxa"/>
          </w:tcPr>
          <w:p w14:paraId="7C28222C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725EC986" w14:textId="77777777" w:rsidTr="00844B46">
        <w:trPr>
          <w:trHeight w:val="1245"/>
        </w:trPr>
        <w:tc>
          <w:tcPr>
            <w:tcW w:w="1204" w:type="dxa"/>
          </w:tcPr>
          <w:p w14:paraId="5536838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2896" w:type="dxa"/>
          </w:tcPr>
          <w:p w14:paraId="2761EA1B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543DAEA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5995414B" w14:textId="77777777" w:rsidTr="00844B46">
        <w:trPr>
          <w:trHeight w:val="667"/>
        </w:trPr>
        <w:tc>
          <w:tcPr>
            <w:tcW w:w="1063" w:type="dxa"/>
          </w:tcPr>
          <w:p w14:paraId="3EFD805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3037" w:type="dxa"/>
          </w:tcPr>
          <w:p w14:paraId="1E3104E3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5003A918" w14:textId="77777777" w:rsidTr="00844B46">
        <w:trPr>
          <w:trHeight w:val="421"/>
        </w:trPr>
        <w:tc>
          <w:tcPr>
            <w:tcW w:w="1063" w:type="dxa"/>
          </w:tcPr>
          <w:p w14:paraId="4DF6C95D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3037" w:type="dxa"/>
          </w:tcPr>
          <w:p w14:paraId="0F97DCF0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05670ECE" w14:textId="77777777" w:rsidTr="00844B46">
        <w:tc>
          <w:tcPr>
            <w:tcW w:w="1063" w:type="dxa"/>
          </w:tcPr>
          <w:p w14:paraId="377AE99E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3037" w:type="dxa"/>
          </w:tcPr>
          <w:p w14:paraId="01611B7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6C929305" w14:textId="77777777" w:rsidTr="00844B46">
        <w:trPr>
          <w:trHeight w:val="1245"/>
        </w:trPr>
        <w:tc>
          <w:tcPr>
            <w:tcW w:w="1063" w:type="dxa"/>
          </w:tcPr>
          <w:p w14:paraId="5DAFAA42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3037" w:type="dxa"/>
          </w:tcPr>
          <w:p w14:paraId="37239ED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1BA5B42A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21C11CA7" w14:textId="77777777" w:rsidTr="00FC40E7">
        <w:trPr>
          <w:trHeight w:val="667"/>
        </w:trPr>
        <w:tc>
          <w:tcPr>
            <w:tcW w:w="1536" w:type="dxa"/>
          </w:tcPr>
          <w:p w14:paraId="7B674160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2564" w:type="dxa"/>
          </w:tcPr>
          <w:p w14:paraId="4343F955" w14:textId="3335CC34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02210406" w14:textId="77777777" w:rsidTr="00FC40E7">
        <w:trPr>
          <w:trHeight w:val="421"/>
        </w:trPr>
        <w:tc>
          <w:tcPr>
            <w:tcW w:w="1536" w:type="dxa"/>
          </w:tcPr>
          <w:p w14:paraId="0875064B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2564" w:type="dxa"/>
          </w:tcPr>
          <w:p w14:paraId="0C7F13A3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301C6720" w14:textId="77777777" w:rsidTr="00FC40E7">
        <w:tc>
          <w:tcPr>
            <w:tcW w:w="1536" w:type="dxa"/>
          </w:tcPr>
          <w:p w14:paraId="47A4094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2564" w:type="dxa"/>
          </w:tcPr>
          <w:p w14:paraId="7B05FF34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0459D2FF" w14:textId="77777777" w:rsidTr="00FC40E7">
        <w:trPr>
          <w:trHeight w:val="1245"/>
        </w:trPr>
        <w:tc>
          <w:tcPr>
            <w:tcW w:w="1536" w:type="dxa"/>
          </w:tcPr>
          <w:p w14:paraId="4CAD0C91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2564" w:type="dxa"/>
          </w:tcPr>
          <w:p w14:paraId="25C7FDA1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178DDFE9" w14:textId="77777777" w:rsidTr="00FC40E7">
        <w:trPr>
          <w:trHeight w:val="667"/>
        </w:trPr>
        <w:tc>
          <w:tcPr>
            <w:tcW w:w="1536" w:type="dxa"/>
          </w:tcPr>
          <w:p w14:paraId="24C8000A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2564" w:type="dxa"/>
          </w:tcPr>
          <w:p w14:paraId="27B64BFD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04BB9B11" w14:textId="77777777" w:rsidTr="00FC40E7">
        <w:trPr>
          <w:trHeight w:val="421"/>
        </w:trPr>
        <w:tc>
          <w:tcPr>
            <w:tcW w:w="1536" w:type="dxa"/>
          </w:tcPr>
          <w:p w14:paraId="38D3AD8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2564" w:type="dxa"/>
          </w:tcPr>
          <w:p w14:paraId="2BB61E78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37FC452D" w14:textId="77777777" w:rsidTr="00FC40E7">
        <w:tc>
          <w:tcPr>
            <w:tcW w:w="1536" w:type="dxa"/>
          </w:tcPr>
          <w:p w14:paraId="2C389ADE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2564" w:type="dxa"/>
          </w:tcPr>
          <w:p w14:paraId="1299F943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4C19435C" w14:textId="77777777" w:rsidTr="00FC40E7">
        <w:trPr>
          <w:trHeight w:val="1245"/>
        </w:trPr>
        <w:tc>
          <w:tcPr>
            <w:tcW w:w="1536" w:type="dxa"/>
          </w:tcPr>
          <w:p w14:paraId="63F68DE9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2564" w:type="dxa"/>
          </w:tcPr>
          <w:p w14:paraId="04AF1730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74F2E1A9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3B3FE581" w14:textId="77777777" w:rsidTr="00844B46">
        <w:trPr>
          <w:trHeight w:val="667"/>
        </w:trPr>
        <w:tc>
          <w:tcPr>
            <w:tcW w:w="236" w:type="dxa"/>
          </w:tcPr>
          <w:p w14:paraId="4A2EB480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3864" w:type="dxa"/>
          </w:tcPr>
          <w:p w14:paraId="7CCF6418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7F863822" w14:textId="77777777" w:rsidTr="00844B46">
        <w:trPr>
          <w:trHeight w:val="421"/>
        </w:trPr>
        <w:tc>
          <w:tcPr>
            <w:tcW w:w="236" w:type="dxa"/>
          </w:tcPr>
          <w:p w14:paraId="1D545836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3864" w:type="dxa"/>
          </w:tcPr>
          <w:p w14:paraId="47C8DAF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73269C00" w14:textId="77777777" w:rsidTr="00844B46">
        <w:tc>
          <w:tcPr>
            <w:tcW w:w="236" w:type="dxa"/>
          </w:tcPr>
          <w:p w14:paraId="5B2465D6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3864" w:type="dxa"/>
          </w:tcPr>
          <w:p w14:paraId="1E63BBC1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1E27F0B8" w14:textId="77777777" w:rsidTr="00844B46">
        <w:trPr>
          <w:trHeight w:val="1245"/>
        </w:trPr>
        <w:tc>
          <w:tcPr>
            <w:tcW w:w="236" w:type="dxa"/>
          </w:tcPr>
          <w:p w14:paraId="2B3B9161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3864" w:type="dxa"/>
          </w:tcPr>
          <w:p w14:paraId="274506F0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4C148492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1DAF1B24" w14:textId="77777777" w:rsidTr="00844B46">
        <w:trPr>
          <w:trHeight w:val="667"/>
        </w:trPr>
        <w:tc>
          <w:tcPr>
            <w:tcW w:w="1063" w:type="dxa"/>
          </w:tcPr>
          <w:p w14:paraId="3D07D829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3037" w:type="dxa"/>
          </w:tcPr>
          <w:p w14:paraId="70FC64AC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78928C24" w14:textId="77777777" w:rsidTr="00844B46">
        <w:trPr>
          <w:trHeight w:val="421"/>
        </w:trPr>
        <w:tc>
          <w:tcPr>
            <w:tcW w:w="1063" w:type="dxa"/>
          </w:tcPr>
          <w:p w14:paraId="61B0E2E8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3037" w:type="dxa"/>
          </w:tcPr>
          <w:p w14:paraId="59FDCC46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1FF42703" w14:textId="77777777" w:rsidTr="00844B46">
        <w:tc>
          <w:tcPr>
            <w:tcW w:w="1063" w:type="dxa"/>
          </w:tcPr>
          <w:p w14:paraId="291744CE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3037" w:type="dxa"/>
          </w:tcPr>
          <w:p w14:paraId="7CB752E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57590FEF" w14:textId="77777777" w:rsidTr="00844B46">
        <w:trPr>
          <w:trHeight w:val="1245"/>
        </w:trPr>
        <w:tc>
          <w:tcPr>
            <w:tcW w:w="1063" w:type="dxa"/>
          </w:tcPr>
          <w:p w14:paraId="74894F77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3037" w:type="dxa"/>
          </w:tcPr>
          <w:p w14:paraId="52BA7CF8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2D33F341" w14:textId="77777777" w:rsidR="00844B46" w:rsidRDefault="00844B46" w:rsidP="00FC40E7">
      <w:pPr>
        <w:spacing w:after="0"/>
        <w:rPr>
          <w:lang w:val="es-CL"/>
        </w:rPr>
      </w:pPr>
    </w:p>
    <w:tbl>
      <w:tblPr>
        <w:tblStyle w:val="Tablaconcuadrcula"/>
        <w:tblW w:w="4100" w:type="dxa"/>
        <w:tblInd w:w="38" w:type="dxa"/>
        <w:tblLook w:val="04A0" w:firstRow="1" w:lastRow="0" w:firstColumn="1" w:lastColumn="0" w:noHBand="0" w:noVBand="1"/>
      </w:tblPr>
      <w:tblGrid>
        <w:gridCol w:w="1536"/>
        <w:gridCol w:w="2564"/>
      </w:tblGrid>
      <w:tr w:rsidR="00844B46" w:rsidRPr="00844B46" w14:paraId="25F53958" w14:textId="77777777" w:rsidTr="00844B46">
        <w:trPr>
          <w:trHeight w:val="667"/>
        </w:trPr>
        <w:tc>
          <w:tcPr>
            <w:tcW w:w="496" w:type="dxa"/>
          </w:tcPr>
          <w:p w14:paraId="755A4344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Organización</w:t>
            </w:r>
          </w:p>
        </w:tc>
        <w:tc>
          <w:tcPr>
            <w:tcW w:w="3604" w:type="dxa"/>
          </w:tcPr>
          <w:p w14:paraId="22D379D2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00E2C1F1" w14:textId="77777777" w:rsidTr="00844B46">
        <w:trPr>
          <w:trHeight w:val="421"/>
        </w:trPr>
        <w:tc>
          <w:tcPr>
            <w:tcW w:w="496" w:type="dxa"/>
          </w:tcPr>
          <w:p w14:paraId="4BA5A67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Representante</w:t>
            </w:r>
          </w:p>
        </w:tc>
        <w:tc>
          <w:tcPr>
            <w:tcW w:w="3604" w:type="dxa"/>
          </w:tcPr>
          <w:p w14:paraId="2CEFA6E7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286DE9" w14:paraId="73CCB98C" w14:textId="77777777" w:rsidTr="00844B46">
        <w:tc>
          <w:tcPr>
            <w:tcW w:w="496" w:type="dxa"/>
          </w:tcPr>
          <w:p w14:paraId="1636DBBF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Rol de la organización en el proyecto</w:t>
            </w:r>
          </w:p>
        </w:tc>
        <w:tc>
          <w:tcPr>
            <w:tcW w:w="3604" w:type="dxa"/>
          </w:tcPr>
          <w:p w14:paraId="5198F3C5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44B46" w:rsidRPr="00844B46" w14:paraId="44B2FC62" w14:textId="77777777" w:rsidTr="00844B46">
        <w:trPr>
          <w:trHeight w:val="1245"/>
        </w:trPr>
        <w:tc>
          <w:tcPr>
            <w:tcW w:w="496" w:type="dxa"/>
          </w:tcPr>
          <w:p w14:paraId="0FF72473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  <w:r w:rsidRPr="00844B46">
              <w:rPr>
                <w:rFonts w:asciiTheme="majorHAnsi" w:hAnsiTheme="majorHAnsi" w:cstheme="majorHAnsi"/>
                <w:lang w:val="es-ES_tradnl"/>
              </w:rPr>
              <w:t>Firma</w:t>
            </w:r>
          </w:p>
        </w:tc>
        <w:tc>
          <w:tcPr>
            <w:tcW w:w="3604" w:type="dxa"/>
          </w:tcPr>
          <w:p w14:paraId="173E1B88" w14:textId="77777777" w:rsidR="00844B46" w:rsidRPr="00844B46" w:rsidRDefault="00844B46" w:rsidP="00E50F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15679A7C" w14:textId="77777777" w:rsidR="00FC40E7" w:rsidRDefault="00FC40E7" w:rsidP="00844B46">
      <w:pPr>
        <w:rPr>
          <w:lang w:val="es-CL"/>
        </w:rPr>
        <w:sectPr w:rsidR="00FC40E7" w:rsidSect="00844B46">
          <w:type w:val="continuous"/>
          <w:pgSz w:w="12240" w:h="18720" w:code="14"/>
          <w:pgMar w:top="709" w:right="1800" w:bottom="1440" w:left="1800" w:header="142" w:footer="720" w:gutter="0"/>
          <w:cols w:num="2" w:space="720"/>
          <w:docGrid w:linePitch="360"/>
        </w:sectPr>
      </w:pPr>
    </w:p>
    <w:p w14:paraId="39D68287" w14:textId="653721EB" w:rsidR="00844B46" w:rsidRPr="00DF28D9" w:rsidRDefault="00FC40E7" w:rsidP="00FB27EE">
      <w:pPr>
        <w:jc w:val="both"/>
        <w:rPr>
          <w:rFonts w:asciiTheme="majorHAnsi" w:hAnsiTheme="majorHAnsi" w:cstheme="majorHAnsi"/>
          <w:b/>
          <w:bCs/>
          <w:lang w:val="es-CL"/>
        </w:rPr>
      </w:pPr>
      <w:r w:rsidRPr="00DF28D9">
        <w:rPr>
          <w:rFonts w:asciiTheme="majorHAnsi" w:hAnsiTheme="majorHAnsi" w:cstheme="majorHAnsi"/>
          <w:b/>
          <w:bCs/>
          <w:lang w:val="es-CL"/>
        </w:rPr>
        <w:t>*todas las firmas deben ser originales, a mano alzada con lápiz pasta azul, o Firma Electrónica Avanzada.</w:t>
      </w:r>
    </w:p>
    <w:sectPr w:rsidR="00844B46" w:rsidRPr="00DF28D9" w:rsidSect="00FC40E7">
      <w:type w:val="continuous"/>
      <w:pgSz w:w="12240" w:h="18720" w:code="14"/>
      <w:pgMar w:top="709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4D62" w14:textId="77777777" w:rsidR="00DD715B" w:rsidRDefault="00DD715B" w:rsidP="00100939">
      <w:pPr>
        <w:spacing w:after="0" w:line="240" w:lineRule="auto"/>
      </w:pPr>
      <w:r>
        <w:separator/>
      </w:r>
    </w:p>
  </w:endnote>
  <w:endnote w:type="continuationSeparator" w:id="0">
    <w:p w14:paraId="30FB03FB" w14:textId="77777777" w:rsidR="00DD715B" w:rsidRDefault="00DD715B" w:rsidP="0010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F4F" w14:textId="77777777" w:rsidR="00DD715B" w:rsidRDefault="00DD715B" w:rsidP="00100939">
      <w:pPr>
        <w:spacing w:after="0" w:line="240" w:lineRule="auto"/>
      </w:pPr>
      <w:r>
        <w:separator/>
      </w:r>
    </w:p>
  </w:footnote>
  <w:footnote w:type="continuationSeparator" w:id="0">
    <w:p w14:paraId="44B935B3" w14:textId="77777777" w:rsidR="00DD715B" w:rsidRDefault="00DD715B" w:rsidP="0010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3E09" w14:textId="1828E955" w:rsidR="00100939" w:rsidRDefault="00100939" w:rsidP="00100939">
    <w:pPr>
      <w:pStyle w:val="Encabezado"/>
      <w:jc w:val="center"/>
    </w:pPr>
    <w:r>
      <w:rPr>
        <w:noProof/>
      </w:rPr>
      <w:drawing>
        <wp:inline distT="0" distB="0" distL="0" distR="0" wp14:anchorId="748C2B88" wp14:editId="5586F178">
          <wp:extent cx="1181100" cy="1051903"/>
          <wp:effectExtent l="0" t="0" r="0" b="0"/>
          <wp:docPr id="1820010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F6BDE"/>
    <w:multiLevelType w:val="hybridMultilevel"/>
    <w:tmpl w:val="0DEC5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2C7F"/>
    <w:multiLevelType w:val="hybridMultilevel"/>
    <w:tmpl w:val="98DA4B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E7FAD"/>
    <w:multiLevelType w:val="hybridMultilevel"/>
    <w:tmpl w:val="0DEC5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D67D6"/>
    <w:multiLevelType w:val="hybridMultilevel"/>
    <w:tmpl w:val="43A687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66518"/>
    <w:multiLevelType w:val="hybridMultilevel"/>
    <w:tmpl w:val="1DB4DE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746CF"/>
    <w:multiLevelType w:val="hybridMultilevel"/>
    <w:tmpl w:val="5C348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00391">
    <w:abstractNumId w:val="8"/>
  </w:num>
  <w:num w:numId="2" w16cid:durableId="604927690">
    <w:abstractNumId w:val="6"/>
  </w:num>
  <w:num w:numId="3" w16cid:durableId="1422028834">
    <w:abstractNumId w:val="5"/>
  </w:num>
  <w:num w:numId="4" w16cid:durableId="753235870">
    <w:abstractNumId w:val="4"/>
  </w:num>
  <w:num w:numId="5" w16cid:durableId="1363895928">
    <w:abstractNumId w:val="7"/>
  </w:num>
  <w:num w:numId="6" w16cid:durableId="1830752788">
    <w:abstractNumId w:val="3"/>
  </w:num>
  <w:num w:numId="7" w16cid:durableId="1324747692">
    <w:abstractNumId w:val="2"/>
  </w:num>
  <w:num w:numId="8" w16cid:durableId="984243454">
    <w:abstractNumId w:val="1"/>
  </w:num>
  <w:num w:numId="9" w16cid:durableId="297493733">
    <w:abstractNumId w:val="0"/>
  </w:num>
  <w:num w:numId="10" w16cid:durableId="1593247579">
    <w:abstractNumId w:val="13"/>
  </w:num>
  <w:num w:numId="11" w16cid:durableId="1342050556">
    <w:abstractNumId w:val="10"/>
  </w:num>
  <w:num w:numId="12" w16cid:durableId="1041706811">
    <w:abstractNumId w:val="14"/>
  </w:num>
  <w:num w:numId="13" w16cid:durableId="1912306844">
    <w:abstractNumId w:val="11"/>
  </w:num>
  <w:num w:numId="14" w16cid:durableId="1711687102">
    <w:abstractNumId w:val="9"/>
  </w:num>
  <w:num w:numId="15" w16cid:durableId="1870676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7C1"/>
    <w:rsid w:val="00034616"/>
    <w:rsid w:val="00055105"/>
    <w:rsid w:val="0006063C"/>
    <w:rsid w:val="000D6BDE"/>
    <w:rsid w:val="00100939"/>
    <w:rsid w:val="0010652F"/>
    <w:rsid w:val="0015074B"/>
    <w:rsid w:val="00224DE9"/>
    <w:rsid w:val="00286DE9"/>
    <w:rsid w:val="0029639D"/>
    <w:rsid w:val="00326F90"/>
    <w:rsid w:val="003503EF"/>
    <w:rsid w:val="003E00D8"/>
    <w:rsid w:val="0042119D"/>
    <w:rsid w:val="00455F4A"/>
    <w:rsid w:val="004D13CC"/>
    <w:rsid w:val="00814BF1"/>
    <w:rsid w:val="00844B46"/>
    <w:rsid w:val="008C44A6"/>
    <w:rsid w:val="009F1281"/>
    <w:rsid w:val="00AA1D8D"/>
    <w:rsid w:val="00AD64B8"/>
    <w:rsid w:val="00B04350"/>
    <w:rsid w:val="00B47730"/>
    <w:rsid w:val="00BB7F74"/>
    <w:rsid w:val="00C032C3"/>
    <w:rsid w:val="00CB0664"/>
    <w:rsid w:val="00CC73D9"/>
    <w:rsid w:val="00D268BC"/>
    <w:rsid w:val="00D32C66"/>
    <w:rsid w:val="00D40232"/>
    <w:rsid w:val="00DD715B"/>
    <w:rsid w:val="00DF28D9"/>
    <w:rsid w:val="00F64649"/>
    <w:rsid w:val="00FB27EE"/>
    <w:rsid w:val="00FC4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1AC40"/>
  <w14:defaultImageDpi w14:val="300"/>
  <w15:docId w15:val="{5EFCD55A-45F4-4AD6-B2A0-FFC89116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D6B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9DEC-6184-4850-A2BB-2E03485F35A9}"/>
      </w:docPartPr>
      <w:docPartBody>
        <w:p w:rsidR="001B695B" w:rsidRDefault="003B269B">
          <w:r w:rsidRPr="00266C4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9B"/>
    <w:rsid w:val="001B695B"/>
    <w:rsid w:val="00222C9D"/>
    <w:rsid w:val="003518DD"/>
    <w:rsid w:val="003B269B"/>
    <w:rsid w:val="004D13CC"/>
    <w:rsid w:val="006F7C6D"/>
    <w:rsid w:val="00B04350"/>
    <w:rsid w:val="00C032C3"/>
    <w:rsid w:val="00D32C66"/>
    <w:rsid w:val="00F3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26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9</cp:revision>
  <dcterms:created xsi:type="dcterms:W3CDTF">2026-04-13T20:43:00Z</dcterms:created>
  <dcterms:modified xsi:type="dcterms:W3CDTF">2026-05-05T17:05:00Z</dcterms:modified>
  <cp:category/>
</cp:coreProperties>
</file>