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19C9" w14:textId="05C41461" w:rsidR="00A21A73" w:rsidRPr="00190EF1" w:rsidRDefault="00354DD6" w:rsidP="00190EF1">
      <w:pPr>
        <w:pStyle w:val="Ttulo1"/>
        <w:jc w:val="center"/>
        <w:rPr>
          <w:rFonts w:cstheme="majorHAnsi"/>
          <w:lang w:val="es-CL"/>
        </w:rPr>
      </w:pPr>
      <w:r>
        <w:rPr>
          <w:rFonts w:cstheme="majorHAnsi"/>
          <w:lang w:val="es-CL"/>
        </w:rPr>
        <w:t>Anexo N°</w:t>
      </w:r>
      <w:r w:rsidR="00373A51">
        <w:rPr>
          <w:rFonts w:cstheme="majorHAnsi"/>
          <w:lang w:val="es-CL"/>
        </w:rPr>
        <w:t>8</w:t>
      </w:r>
      <w:r>
        <w:rPr>
          <w:rFonts w:cstheme="majorHAnsi"/>
          <w:lang w:val="es-CL"/>
        </w:rPr>
        <w:t xml:space="preserve">: </w:t>
      </w:r>
      <w:r w:rsidRPr="00190EF1">
        <w:rPr>
          <w:rFonts w:cstheme="majorHAnsi"/>
          <w:lang w:val="es-CL"/>
        </w:rPr>
        <w:t xml:space="preserve">Portafolio </w:t>
      </w:r>
      <w:r w:rsidR="006825E6">
        <w:rPr>
          <w:rFonts w:cstheme="majorHAnsi"/>
          <w:lang w:val="es-CL"/>
        </w:rPr>
        <w:t>Organizaciones Colaboradoras</w:t>
      </w:r>
      <w:r w:rsidRPr="00190EF1">
        <w:rPr>
          <w:rFonts w:cstheme="majorHAnsi"/>
          <w:lang w:val="es-CL"/>
        </w:rPr>
        <w:t xml:space="preserve"> FICVAL</w:t>
      </w:r>
    </w:p>
    <w:p w14:paraId="2F39FE80" w14:textId="01BDF526" w:rsidR="00A21A73" w:rsidRPr="009E6D7C" w:rsidRDefault="009E6D7C" w:rsidP="003B4769">
      <w:pPr>
        <w:jc w:val="center"/>
        <w:rPr>
          <w:rFonts w:asciiTheme="majorHAnsi" w:hAnsiTheme="majorHAnsi" w:cstheme="majorHAnsi"/>
          <w:b/>
          <w:bCs/>
          <w:lang w:val="es-CL"/>
        </w:rPr>
      </w:pPr>
      <w:r w:rsidRPr="009E6D7C">
        <w:rPr>
          <w:rFonts w:asciiTheme="majorHAnsi" w:hAnsiTheme="majorHAnsi" w:cstheme="majorHAnsi"/>
          <w:b/>
          <w:bCs/>
          <w:lang w:val="es-CL"/>
        </w:rPr>
        <w:t>Debe entregar un portafolio por cada Organización Colaboradora.</w:t>
      </w:r>
    </w:p>
    <w:p w14:paraId="5EE53D1B" w14:textId="559EE042" w:rsidR="00A21A73" w:rsidRPr="00190EF1" w:rsidRDefault="00000000" w:rsidP="00190EF1">
      <w:pPr>
        <w:pStyle w:val="Ttulo2"/>
        <w:rPr>
          <w:lang w:val="es-CL"/>
        </w:rPr>
      </w:pPr>
      <w:r w:rsidRPr="00190EF1">
        <w:rPr>
          <w:lang w:val="es-CL"/>
        </w:rPr>
        <w:t>Antecedentes Generales</w:t>
      </w:r>
      <w:r w:rsidR="009E6D7C">
        <w:rPr>
          <w:lang w:val="es-CL"/>
        </w:rPr>
        <w:t xml:space="preserve"> de la Organización Colaboradora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0"/>
        <w:gridCol w:w="7414"/>
      </w:tblGrid>
      <w:tr w:rsidR="00A21A73" w:rsidRPr="00190EF1" w14:paraId="0500ACAB" w14:textId="77777777" w:rsidTr="009E6D7C">
        <w:trPr>
          <w:trHeight w:val="340"/>
        </w:trPr>
        <w:tc>
          <w:tcPr>
            <w:tcW w:w="2802" w:type="dxa"/>
          </w:tcPr>
          <w:p w14:paraId="1B660F06" w14:textId="082DFF3C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 xml:space="preserve">Nombre de la </w:t>
            </w:r>
            <w:r w:rsidR="006825E6">
              <w:rPr>
                <w:rFonts w:asciiTheme="majorHAnsi" w:hAnsiTheme="majorHAnsi" w:cstheme="majorHAnsi"/>
                <w:lang w:val="es-CL"/>
              </w:rPr>
              <w:t>organización</w:t>
            </w:r>
          </w:p>
        </w:tc>
        <w:tc>
          <w:tcPr>
            <w:tcW w:w="7422" w:type="dxa"/>
          </w:tcPr>
          <w:p w14:paraId="355B2755" w14:textId="77777777" w:rsidR="00A21A73" w:rsidRPr="00190EF1" w:rsidRDefault="00A21A73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F81E52" w:rsidRPr="00190EF1" w14:paraId="08D26232" w14:textId="77777777" w:rsidTr="009E6D7C">
        <w:trPr>
          <w:trHeight w:val="340"/>
        </w:trPr>
        <w:tc>
          <w:tcPr>
            <w:tcW w:w="2802" w:type="dxa"/>
          </w:tcPr>
          <w:p w14:paraId="203CFB05" w14:textId="0A078016" w:rsidR="00F81E52" w:rsidRPr="00190EF1" w:rsidRDefault="00F81E52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Domicilio de la organización</w:t>
            </w:r>
          </w:p>
        </w:tc>
        <w:tc>
          <w:tcPr>
            <w:tcW w:w="7422" w:type="dxa"/>
          </w:tcPr>
          <w:p w14:paraId="5E76A630" w14:textId="77777777" w:rsidR="00F81E52" w:rsidRPr="00190EF1" w:rsidRDefault="00F81E52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A21A73" w:rsidRPr="00373A51" w14:paraId="326CBB38" w14:textId="77777777" w:rsidTr="009E6D7C">
        <w:trPr>
          <w:trHeight w:val="870"/>
        </w:trPr>
        <w:tc>
          <w:tcPr>
            <w:tcW w:w="2802" w:type="dxa"/>
          </w:tcPr>
          <w:p w14:paraId="05ECC5DC" w14:textId="32CE6777" w:rsidR="00A21A73" w:rsidRPr="00190EF1" w:rsidRDefault="00000000">
            <w:pPr>
              <w:rPr>
                <w:rFonts w:asciiTheme="majorHAnsi" w:hAnsiTheme="majorHAnsi" w:cstheme="majorHAnsi"/>
                <w:lang w:val="es-CL"/>
              </w:rPr>
            </w:pPr>
            <w:r w:rsidRPr="00190EF1">
              <w:rPr>
                <w:rFonts w:asciiTheme="majorHAnsi" w:hAnsiTheme="majorHAnsi" w:cstheme="majorHAnsi"/>
                <w:lang w:val="es-CL"/>
              </w:rPr>
              <w:t xml:space="preserve">Descripción de la </w:t>
            </w:r>
            <w:r w:rsidR="006825E6">
              <w:rPr>
                <w:rFonts w:asciiTheme="majorHAnsi" w:hAnsiTheme="majorHAnsi" w:cstheme="majorHAnsi"/>
                <w:lang w:val="es-CL"/>
              </w:rPr>
              <w:t>organización</w:t>
            </w:r>
            <w:r w:rsidR="009E6D7C">
              <w:rPr>
                <w:rFonts w:asciiTheme="majorHAnsi" w:hAnsiTheme="majorHAnsi" w:cstheme="majorHAnsi"/>
                <w:lang w:val="es-CL"/>
              </w:rPr>
              <w:t xml:space="preserve"> y acciones que realiza</w:t>
            </w:r>
          </w:p>
        </w:tc>
        <w:tc>
          <w:tcPr>
            <w:tcW w:w="7422" w:type="dxa"/>
          </w:tcPr>
          <w:p w14:paraId="676F4310" w14:textId="77777777" w:rsidR="00A21A73" w:rsidRPr="00190EF1" w:rsidRDefault="00A21A73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A21A73" w:rsidRPr="00373A51" w14:paraId="711C87CF" w14:textId="77777777" w:rsidTr="009E6D7C">
        <w:trPr>
          <w:trHeight w:val="1266"/>
        </w:trPr>
        <w:tc>
          <w:tcPr>
            <w:tcW w:w="2802" w:type="dxa"/>
          </w:tcPr>
          <w:p w14:paraId="1057173B" w14:textId="7651D7DE" w:rsidR="00A21A73" w:rsidRPr="00190EF1" w:rsidRDefault="006825E6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Comunidad donde desarrolla sus </w:t>
            </w:r>
            <w:r w:rsidR="009E6D7C">
              <w:rPr>
                <w:rFonts w:asciiTheme="majorHAnsi" w:hAnsiTheme="majorHAnsi" w:cstheme="majorHAnsi"/>
                <w:lang w:val="es-CL"/>
              </w:rPr>
              <w:t>acciones</w:t>
            </w:r>
          </w:p>
        </w:tc>
        <w:tc>
          <w:tcPr>
            <w:tcW w:w="7422" w:type="dxa"/>
          </w:tcPr>
          <w:p w14:paraId="7822FBA3" w14:textId="77777777" w:rsidR="00A21A73" w:rsidRPr="00190EF1" w:rsidRDefault="00A21A73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A21A73" w:rsidRPr="00373A51" w14:paraId="4B2999E0" w14:textId="77777777" w:rsidTr="009E6D7C">
        <w:trPr>
          <w:trHeight w:val="559"/>
        </w:trPr>
        <w:tc>
          <w:tcPr>
            <w:tcW w:w="2802" w:type="dxa"/>
          </w:tcPr>
          <w:p w14:paraId="6E930A1B" w14:textId="342026E1" w:rsidR="00190EF1" w:rsidRPr="00190EF1" w:rsidRDefault="006825E6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Tiempo que lleva desarrollando sus labores </w:t>
            </w:r>
          </w:p>
        </w:tc>
        <w:tc>
          <w:tcPr>
            <w:tcW w:w="7422" w:type="dxa"/>
          </w:tcPr>
          <w:p w14:paraId="19F79C08" w14:textId="77777777" w:rsidR="00A21A73" w:rsidRPr="00190EF1" w:rsidRDefault="00A21A73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6825E6" w:rsidRPr="006825E6" w14:paraId="6F0A374A" w14:textId="77777777" w:rsidTr="009E6D7C">
        <w:trPr>
          <w:trHeight w:val="559"/>
        </w:trPr>
        <w:tc>
          <w:tcPr>
            <w:tcW w:w="2802" w:type="dxa"/>
          </w:tcPr>
          <w:p w14:paraId="7F1F50F3" w14:textId="03202CBE" w:rsidR="006825E6" w:rsidRDefault="006825E6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Teléfono de contacto</w:t>
            </w:r>
          </w:p>
        </w:tc>
        <w:tc>
          <w:tcPr>
            <w:tcW w:w="7422" w:type="dxa"/>
          </w:tcPr>
          <w:p w14:paraId="6F7177B4" w14:textId="77777777" w:rsidR="006825E6" w:rsidRPr="00190EF1" w:rsidRDefault="006825E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  <w:tr w:rsidR="006825E6" w:rsidRPr="00373A51" w14:paraId="7F72B82E" w14:textId="77777777" w:rsidTr="009E6D7C">
        <w:trPr>
          <w:trHeight w:val="559"/>
        </w:trPr>
        <w:tc>
          <w:tcPr>
            <w:tcW w:w="2802" w:type="dxa"/>
          </w:tcPr>
          <w:p w14:paraId="51D916BB" w14:textId="4AB22EA5" w:rsidR="006825E6" w:rsidRDefault="006825E6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Redes Sociales o página web</w:t>
            </w:r>
          </w:p>
        </w:tc>
        <w:tc>
          <w:tcPr>
            <w:tcW w:w="7422" w:type="dxa"/>
          </w:tcPr>
          <w:p w14:paraId="1049EF6C" w14:textId="77777777" w:rsidR="006825E6" w:rsidRPr="00190EF1" w:rsidRDefault="006825E6">
            <w:pPr>
              <w:rPr>
                <w:rFonts w:asciiTheme="majorHAnsi" w:hAnsiTheme="majorHAnsi" w:cstheme="majorHAnsi"/>
                <w:lang w:val="es-CL"/>
              </w:rPr>
            </w:pPr>
          </w:p>
        </w:tc>
      </w:tr>
    </w:tbl>
    <w:p w14:paraId="166CCF68" w14:textId="77777777" w:rsidR="00190EF1" w:rsidRPr="003B4769" w:rsidRDefault="00190EF1" w:rsidP="00190EF1">
      <w:pPr>
        <w:pStyle w:val="Ttulo2"/>
        <w:rPr>
          <w:rFonts w:cstheme="majorHAnsi"/>
          <w:lang w:val="es-CL"/>
        </w:rPr>
      </w:pPr>
    </w:p>
    <w:p w14:paraId="4DF19E5E" w14:textId="213A9EEA" w:rsidR="00190EF1" w:rsidRPr="003B4769" w:rsidRDefault="00190EF1">
      <w:pPr>
        <w:rPr>
          <w:rFonts w:asciiTheme="majorHAnsi" w:hAnsiTheme="majorHAnsi" w:cstheme="majorHAnsi"/>
          <w:lang w:val="es-CL"/>
        </w:rPr>
      </w:pPr>
      <w:r w:rsidRPr="003B4769">
        <w:rPr>
          <w:rFonts w:asciiTheme="majorHAnsi" w:hAnsiTheme="majorHAnsi" w:cstheme="majorHAnsi"/>
          <w:lang w:val="es-CL"/>
        </w:rPr>
        <w:t xml:space="preserve">A continuación, debe comprobar con fotografías, el respaldo de la realización </w:t>
      </w:r>
      <w:r w:rsidR="006825E6" w:rsidRPr="003B4769">
        <w:rPr>
          <w:rFonts w:asciiTheme="majorHAnsi" w:hAnsiTheme="majorHAnsi" w:cstheme="majorHAnsi"/>
          <w:lang w:val="es-CL"/>
        </w:rPr>
        <w:t>de actividades con la comunidad señalada</w:t>
      </w:r>
      <w:r w:rsidRPr="003B4769">
        <w:rPr>
          <w:rFonts w:asciiTheme="majorHAnsi" w:hAnsiTheme="majorHAnsi" w:cstheme="majorHAnsi"/>
          <w:lang w:val="es-CL"/>
        </w:rPr>
        <w:t>:</w:t>
      </w:r>
    </w:p>
    <w:p w14:paraId="30FA34E7" w14:textId="12940C4A" w:rsidR="00190EF1" w:rsidRDefault="00190EF1" w:rsidP="00190EF1">
      <w:pPr>
        <w:pStyle w:val="Ttulo3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90EF1" w:rsidRPr="00190EF1" w14:paraId="146DE9C4" w14:textId="77777777" w:rsidTr="00190EF1">
        <w:trPr>
          <w:trHeight w:val="397"/>
        </w:trPr>
        <w:tc>
          <w:tcPr>
            <w:tcW w:w="10224" w:type="dxa"/>
          </w:tcPr>
          <w:p w14:paraId="4E4A5363" w14:textId="1233CF2B" w:rsidR="00190EF1" w:rsidRPr="00190EF1" w:rsidRDefault="009E6D7C" w:rsidP="007A5BA8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Nombre de la actividad</w:t>
            </w:r>
          </w:p>
        </w:tc>
      </w:tr>
      <w:tr w:rsidR="00190EF1" w:rsidRPr="00190EF1" w14:paraId="0258A0ED" w14:textId="77777777" w:rsidTr="00190EF1">
        <w:trPr>
          <w:trHeight w:val="397"/>
        </w:trPr>
        <w:tc>
          <w:tcPr>
            <w:tcW w:w="10224" w:type="dxa"/>
          </w:tcPr>
          <w:p w14:paraId="3CF0F0F4" w14:textId="298019DD" w:rsidR="00190EF1" w:rsidRPr="00190EF1" w:rsidRDefault="009E6D7C" w:rsidP="007A5BA8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Fecha de realización</w:t>
            </w:r>
          </w:p>
        </w:tc>
      </w:tr>
      <w:tr w:rsidR="00190EF1" w:rsidRPr="00190EF1" w14:paraId="4D9C6071" w14:textId="77777777" w:rsidTr="00190EF1">
        <w:trPr>
          <w:trHeight w:val="397"/>
        </w:trPr>
        <w:tc>
          <w:tcPr>
            <w:tcW w:w="10224" w:type="dxa"/>
          </w:tcPr>
          <w:p w14:paraId="4BDF390C" w14:textId="2F45244A" w:rsidR="00190EF1" w:rsidRPr="00190EF1" w:rsidRDefault="009E6D7C" w:rsidP="007A5BA8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Lugar </w:t>
            </w:r>
          </w:p>
        </w:tc>
      </w:tr>
      <w:tr w:rsidR="009E6D7C" w:rsidRPr="00190EF1" w14:paraId="692F8A65" w14:textId="77777777" w:rsidTr="009E6D7C">
        <w:trPr>
          <w:trHeight w:val="5318"/>
        </w:trPr>
        <w:tc>
          <w:tcPr>
            <w:tcW w:w="10224" w:type="dxa"/>
          </w:tcPr>
          <w:p w14:paraId="751D8CB8" w14:textId="77777777" w:rsidR="009E6D7C" w:rsidRDefault="009E6D7C" w:rsidP="007A5BA8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Fotografías de respaldo</w:t>
            </w:r>
          </w:p>
          <w:p w14:paraId="0221E3DF" w14:textId="1131D0BE" w:rsidR="009E6D7C" w:rsidRDefault="00000000" w:rsidP="007A5BA8">
            <w:pPr>
              <w:rPr>
                <w:rFonts w:asciiTheme="majorHAnsi" w:hAnsiTheme="majorHAnsi" w:cstheme="majorHAnsi"/>
                <w:lang w:val="es-CL"/>
              </w:rPr>
            </w:pPr>
            <w:sdt>
              <w:sdtPr>
                <w:rPr>
                  <w:rFonts w:asciiTheme="majorHAnsi" w:hAnsiTheme="majorHAnsi" w:cstheme="majorHAnsi"/>
                  <w:lang w:val="es-CL"/>
                </w:rPr>
                <w:id w:val="-945234738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665213D1" wp14:editId="7B44665E">
                      <wp:extent cx="1905000" cy="190500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asciiTheme="majorHAnsi" w:hAnsiTheme="majorHAnsi" w:cstheme="majorHAnsi"/>
                  <w:lang w:val="es-CL"/>
                </w:rPr>
                <w:id w:val="-399679344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21E53C86" wp14:editId="59DC6115">
                      <wp:extent cx="1905000" cy="1905000"/>
                      <wp:effectExtent l="0" t="0" r="0" b="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asciiTheme="majorHAnsi" w:hAnsiTheme="majorHAnsi" w:cstheme="majorHAnsi"/>
                  <w:lang w:val="es-CL"/>
                </w:rPr>
                <w:id w:val="815837621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2A4DBD5B" wp14:editId="2726A918">
                      <wp:extent cx="1905000" cy="1905000"/>
                      <wp:effectExtent l="0" t="0" r="0" b="0"/>
                      <wp:docPr id="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852B7D7" w14:textId="77777777" w:rsidR="00190EF1" w:rsidRDefault="00190EF1">
      <w:pPr>
        <w:rPr>
          <w:lang w:val="es-CL"/>
        </w:rPr>
      </w:pPr>
    </w:p>
    <w:p w14:paraId="7E22063E" w14:textId="77777777" w:rsidR="009E6D7C" w:rsidRDefault="00190EF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CL"/>
        </w:rPr>
      </w:pPr>
      <w:r>
        <w:rPr>
          <w:lang w:val="es-CL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9E6D7C" w:rsidRPr="00190EF1" w14:paraId="2FB96F80" w14:textId="77777777" w:rsidTr="00E50FF1">
        <w:trPr>
          <w:trHeight w:val="397"/>
        </w:trPr>
        <w:tc>
          <w:tcPr>
            <w:tcW w:w="10224" w:type="dxa"/>
          </w:tcPr>
          <w:p w14:paraId="520BF4C1" w14:textId="77777777" w:rsidR="009E6D7C" w:rsidRPr="00190EF1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lastRenderedPageBreak/>
              <w:t>Nombre de la actividad</w:t>
            </w:r>
          </w:p>
        </w:tc>
      </w:tr>
      <w:tr w:rsidR="009E6D7C" w:rsidRPr="00190EF1" w14:paraId="63087D5C" w14:textId="77777777" w:rsidTr="00E50FF1">
        <w:trPr>
          <w:trHeight w:val="397"/>
        </w:trPr>
        <w:tc>
          <w:tcPr>
            <w:tcW w:w="10224" w:type="dxa"/>
          </w:tcPr>
          <w:p w14:paraId="77F73DBD" w14:textId="77777777" w:rsidR="009E6D7C" w:rsidRPr="00190EF1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Fecha de realización</w:t>
            </w:r>
          </w:p>
        </w:tc>
      </w:tr>
      <w:tr w:rsidR="009E6D7C" w:rsidRPr="00190EF1" w14:paraId="33561C14" w14:textId="77777777" w:rsidTr="00E50FF1">
        <w:trPr>
          <w:trHeight w:val="397"/>
        </w:trPr>
        <w:tc>
          <w:tcPr>
            <w:tcW w:w="10224" w:type="dxa"/>
          </w:tcPr>
          <w:p w14:paraId="57BE1C72" w14:textId="77777777" w:rsidR="009E6D7C" w:rsidRPr="00190EF1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Lugar </w:t>
            </w:r>
          </w:p>
        </w:tc>
      </w:tr>
      <w:tr w:rsidR="009E6D7C" w:rsidRPr="00190EF1" w14:paraId="4300FE1A" w14:textId="77777777" w:rsidTr="00E50FF1">
        <w:trPr>
          <w:trHeight w:val="5318"/>
        </w:trPr>
        <w:tc>
          <w:tcPr>
            <w:tcW w:w="10224" w:type="dxa"/>
          </w:tcPr>
          <w:p w14:paraId="097FFCDE" w14:textId="77777777" w:rsidR="009E6D7C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Fotografías de respaldo</w:t>
            </w:r>
          </w:p>
          <w:p w14:paraId="0E147CB6" w14:textId="77777777" w:rsidR="009E6D7C" w:rsidRDefault="00000000" w:rsidP="00E50FF1">
            <w:pPr>
              <w:rPr>
                <w:rFonts w:asciiTheme="majorHAnsi" w:hAnsiTheme="majorHAnsi" w:cstheme="majorHAnsi"/>
                <w:lang w:val="es-CL"/>
              </w:rPr>
            </w:pPr>
            <w:sdt>
              <w:sdtPr>
                <w:rPr>
                  <w:rFonts w:asciiTheme="majorHAnsi" w:hAnsiTheme="majorHAnsi" w:cstheme="majorHAnsi"/>
                  <w:lang w:val="es-CL"/>
                </w:rPr>
                <w:id w:val="-190003477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1820F6D3" wp14:editId="43A9CC27">
                      <wp:extent cx="1905000" cy="1905000"/>
                      <wp:effectExtent l="0" t="0" r="0" b="0"/>
                      <wp:docPr id="48798728" name="Imagen 487987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asciiTheme="majorHAnsi" w:hAnsiTheme="majorHAnsi" w:cstheme="majorHAnsi"/>
                  <w:lang w:val="es-CL"/>
                </w:rPr>
                <w:id w:val="-1695155940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6409C34A" wp14:editId="6595E6E4">
                      <wp:extent cx="1905000" cy="1905000"/>
                      <wp:effectExtent l="0" t="0" r="0" b="0"/>
                      <wp:docPr id="147824202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asciiTheme="majorHAnsi" w:hAnsiTheme="majorHAnsi" w:cstheme="majorHAnsi"/>
                  <w:lang w:val="es-CL"/>
                </w:rPr>
                <w:id w:val="498469387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42C7A014" wp14:editId="7F5504A4">
                      <wp:extent cx="1905000" cy="1905000"/>
                      <wp:effectExtent l="0" t="0" r="0" b="0"/>
                      <wp:docPr id="551466459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985C50C" w14:textId="77777777" w:rsidR="009E6D7C" w:rsidRDefault="009E6D7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9E6D7C" w:rsidRPr="00190EF1" w14:paraId="729C2011" w14:textId="77777777" w:rsidTr="009E6D7C">
        <w:trPr>
          <w:trHeight w:val="397"/>
        </w:trPr>
        <w:tc>
          <w:tcPr>
            <w:tcW w:w="10224" w:type="dxa"/>
          </w:tcPr>
          <w:p w14:paraId="1359AF05" w14:textId="77777777" w:rsidR="009E6D7C" w:rsidRPr="00190EF1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Nombre de la actividad</w:t>
            </w:r>
          </w:p>
        </w:tc>
      </w:tr>
      <w:tr w:rsidR="009E6D7C" w:rsidRPr="00190EF1" w14:paraId="5A8E274C" w14:textId="77777777" w:rsidTr="009E6D7C">
        <w:trPr>
          <w:trHeight w:val="397"/>
        </w:trPr>
        <w:tc>
          <w:tcPr>
            <w:tcW w:w="10224" w:type="dxa"/>
          </w:tcPr>
          <w:p w14:paraId="6A87106D" w14:textId="77777777" w:rsidR="009E6D7C" w:rsidRPr="00190EF1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Fecha de realización</w:t>
            </w:r>
          </w:p>
        </w:tc>
      </w:tr>
      <w:tr w:rsidR="009E6D7C" w:rsidRPr="00190EF1" w14:paraId="33CBD9A5" w14:textId="77777777" w:rsidTr="009E6D7C">
        <w:trPr>
          <w:trHeight w:val="397"/>
        </w:trPr>
        <w:tc>
          <w:tcPr>
            <w:tcW w:w="10224" w:type="dxa"/>
          </w:tcPr>
          <w:p w14:paraId="1A867890" w14:textId="77777777" w:rsidR="009E6D7C" w:rsidRPr="00190EF1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Lugar </w:t>
            </w:r>
          </w:p>
        </w:tc>
      </w:tr>
      <w:tr w:rsidR="009E6D7C" w:rsidRPr="00190EF1" w14:paraId="7D0AB9EA" w14:textId="77777777" w:rsidTr="009E6D7C">
        <w:trPr>
          <w:trHeight w:val="5318"/>
        </w:trPr>
        <w:tc>
          <w:tcPr>
            <w:tcW w:w="10224" w:type="dxa"/>
          </w:tcPr>
          <w:p w14:paraId="2E6964A9" w14:textId="77777777" w:rsidR="009E6D7C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Fotografías de respaldo</w:t>
            </w:r>
          </w:p>
          <w:p w14:paraId="1C477972" w14:textId="77777777" w:rsidR="009E6D7C" w:rsidRDefault="00000000" w:rsidP="00E50FF1">
            <w:pPr>
              <w:rPr>
                <w:rFonts w:asciiTheme="majorHAnsi" w:hAnsiTheme="majorHAnsi" w:cstheme="majorHAnsi"/>
                <w:lang w:val="es-CL"/>
              </w:rPr>
            </w:pPr>
            <w:sdt>
              <w:sdtPr>
                <w:rPr>
                  <w:rFonts w:asciiTheme="majorHAnsi" w:hAnsiTheme="majorHAnsi" w:cstheme="majorHAnsi"/>
                  <w:lang w:val="es-CL"/>
                </w:rPr>
                <w:id w:val="-146831381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1F8B4C5B" wp14:editId="3DFD0CC2">
                      <wp:extent cx="1905000" cy="1905000"/>
                      <wp:effectExtent l="0" t="0" r="0" b="0"/>
                      <wp:docPr id="1867792598" name="Imagen 18677925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asciiTheme="majorHAnsi" w:hAnsiTheme="majorHAnsi" w:cstheme="majorHAnsi"/>
                  <w:lang w:val="es-CL"/>
                </w:rPr>
                <w:id w:val="-1925647070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2FDF562E" wp14:editId="25F9E52D">
                      <wp:extent cx="1905000" cy="1905000"/>
                      <wp:effectExtent l="0" t="0" r="0" b="0"/>
                      <wp:docPr id="123923542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asciiTheme="majorHAnsi" w:hAnsiTheme="majorHAnsi" w:cstheme="majorHAnsi"/>
                  <w:lang w:val="es-CL"/>
                </w:rPr>
                <w:id w:val="-1707785048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7ED9A73E" wp14:editId="7EF1E2B1">
                      <wp:extent cx="1905000" cy="1905000"/>
                      <wp:effectExtent l="0" t="0" r="0" b="0"/>
                      <wp:docPr id="9583375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CE203E2" w14:textId="77777777" w:rsidR="009E6D7C" w:rsidRDefault="009E6D7C"/>
    <w:p w14:paraId="637A08A4" w14:textId="77777777" w:rsidR="009E6D7C" w:rsidRDefault="009E6D7C"/>
    <w:p w14:paraId="3208CB1F" w14:textId="77777777" w:rsidR="009E6D7C" w:rsidRDefault="009E6D7C"/>
    <w:p w14:paraId="41494871" w14:textId="77777777" w:rsidR="009E6D7C" w:rsidRDefault="009E6D7C"/>
    <w:p w14:paraId="048BFD6C" w14:textId="77777777" w:rsidR="009E6D7C" w:rsidRDefault="009E6D7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9E6D7C" w:rsidRPr="00190EF1" w14:paraId="55BA7E9C" w14:textId="77777777" w:rsidTr="009E6D7C">
        <w:trPr>
          <w:trHeight w:val="397"/>
        </w:trPr>
        <w:tc>
          <w:tcPr>
            <w:tcW w:w="10224" w:type="dxa"/>
          </w:tcPr>
          <w:p w14:paraId="5F90EBFF" w14:textId="77777777" w:rsidR="009E6D7C" w:rsidRPr="00190EF1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lastRenderedPageBreak/>
              <w:t>Nombre de la actividad</w:t>
            </w:r>
          </w:p>
        </w:tc>
      </w:tr>
      <w:tr w:rsidR="009E6D7C" w:rsidRPr="00190EF1" w14:paraId="5B18B393" w14:textId="77777777" w:rsidTr="009E6D7C">
        <w:trPr>
          <w:trHeight w:val="397"/>
        </w:trPr>
        <w:tc>
          <w:tcPr>
            <w:tcW w:w="10224" w:type="dxa"/>
          </w:tcPr>
          <w:p w14:paraId="6E9812DE" w14:textId="77777777" w:rsidR="009E6D7C" w:rsidRPr="00190EF1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Fecha de realización</w:t>
            </w:r>
          </w:p>
        </w:tc>
      </w:tr>
      <w:tr w:rsidR="009E6D7C" w:rsidRPr="00190EF1" w14:paraId="779037B4" w14:textId="77777777" w:rsidTr="009E6D7C">
        <w:trPr>
          <w:trHeight w:val="397"/>
        </w:trPr>
        <w:tc>
          <w:tcPr>
            <w:tcW w:w="10224" w:type="dxa"/>
          </w:tcPr>
          <w:p w14:paraId="5DAE0204" w14:textId="77777777" w:rsidR="009E6D7C" w:rsidRPr="00190EF1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 xml:space="preserve">Lugar </w:t>
            </w:r>
          </w:p>
        </w:tc>
      </w:tr>
      <w:tr w:rsidR="009E6D7C" w:rsidRPr="00190EF1" w14:paraId="72A42231" w14:textId="77777777" w:rsidTr="009E6D7C">
        <w:trPr>
          <w:trHeight w:val="5318"/>
        </w:trPr>
        <w:tc>
          <w:tcPr>
            <w:tcW w:w="10224" w:type="dxa"/>
          </w:tcPr>
          <w:p w14:paraId="72B5F5F0" w14:textId="77777777" w:rsidR="009E6D7C" w:rsidRDefault="009E6D7C" w:rsidP="00E50FF1">
            <w:pPr>
              <w:rPr>
                <w:rFonts w:asciiTheme="majorHAnsi" w:hAnsiTheme="majorHAnsi" w:cstheme="majorHAnsi"/>
                <w:lang w:val="es-CL"/>
              </w:rPr>
            </w:pPr>
            <w:r>
              <w:rPr>
                <w:rFonts w:asciiTheme="majorHAnsi" w:hAnsiTheme="majorHAnsi" w:cstheme="majorHAnsi"/>
                <w:lang w:val="es-CL"/>
              </w:rPr>
              <w:t>Fotografías de respaldo</w:t>
            </w:r>
          </w:p>
          <w:p w14:paraId="49A8FAA3" w14:textId="77777777" w:rsidR="009E6D7C" w:rsidRDefault="00000000" w:rsidP="00E50FF1">
            <w:pPr>
              <w:rPr>
                <w:rFonts w:asciiTheme="majorHAnsi" w:hAnsiTheme="majorHAnsi" w:cstheme="majorHAnsi"/>
                <w:lang w:val="es-CL"/>
              </w:rPr>
            </w:pPr>
            <w:sdt>
              <w:sdtPr>
                <w:rPr>
                  <w:rFonts w:asciiTheme="majorHAnsi" w:hAnsiTheme="majorHAnsi" w:cstheme="majorHAnsi"/>
                  <w:lang w:val="es-CL"/>
                </w:rPr>
                <w:id w:val="1092904008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1DC0AFFC" wp14:editId="042C0588">
                      <wp:extent cx="1905000" cy="1905000"/>
                      <wp:effectExtent l="0" t="0" r="0" b="0"/>
                      <wp:docPr id="1366270363" name="Imagen 13662703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asciiTheme="majorHAnsi" w:hAnsiTheme="majorHAnsi" w:cstheme="majorHAnsi"/>
                  <w:lang w:val="es-CL"/>
                </w:rPr>
                <w:id w:val="-2088763408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27DCE19D" wp14:editId="5FC80825">
                      <wp:extent cx="1905000" cy="1905000"/>
                      <wp:effectExtent l="0" t="0" r="0" b="0"/>
                      <wp:docPr id="17828558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asciiTheme="majorHAnsi" w:hAnsiTheme="majorHAnsi" w:cstheme="majorHAnsi"/>
                  <w:lang w:val="es-CL"/>
                </w:rPr>
                <w:id w:val="224884314"/>
                <w:showingPlcHdr/>
                <w:picture/>
              </w:sdtPr>
              <w:sdtContent>
                <w:r w:rsidR="009E6D7C">
                  <w:rPr>
                    <w:rFonts w:asciiTheme="majorHAnsi" w:hAnsiTheme="majorHAnsi" w:cstheme="majorHAnsi"/>
                    <w:noProof/>
                    <w:lang w:val="es-CL"/>
                  </w:rPr>
                  <w:drawing>
                    <wp:inline distT="0" distB="0" distL="0" distR="0" wp14:anchorId="17ED518E" wp14:editId="065E6D76">
                      <wp:extent cx="1905000" cy="1905000"/>
                      <wp:effectExtent l="0" t="0" r="0" b="0"/>
                      <wp:docPr id="1543972110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0915BA69" w14:textId="029736E8" w:rsidR="00190EF1" w:rsidRDefault="00190EF1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s-CL"/>
        </w:rPr>
      </w:pPr>
    </w:p>
    <w:sectPr w:rsidR="00190EF1" w:rsidSect="00190EF1">
      <w:headerReference w:type="default" r:id="rId9"/>
      <w:pgSz w:w="12240" w:h="18720"/>
      <w:pgMar w:top="1008" w:right="1008" w:bottom="1008" w:left="100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D50D" w14:textId="77777777" w:rsidR="000C2768" w:rsidRDefault="000C2768" w:rsidP="00190EF1">
      <w:pPr>
        <w:spacing w:after="0" w:line="240" w:lineRule="auto"/>
      </w:pPr>
      <w:r>
        <w:separator/>
      </w:r>
    </w:p>
  </w:endnote>
  <w:endnote w:type="continuationSeparator" w:id="0">
    <w:p w14:paraId="0E307790" w14:textId="77777777" w:rsidR="000C2768" w:rsidRDefault="000C2768" w:rsidP="0019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2957" w14:textId="77777777" w:rsidR="000C2768" w:rsidRDefault="000C2768" w:rsidP="00190EF1">
      <w:pPr>
        <w:spacing w:after="0" w:line="240" w:lineRule="auto"/>
      </w:pPr>
      <w:r>
        <w:separator/>
      </w:r>
    </w:p>
  </w:footnote>
  <w:footnote w:type="continuationSeparator" w:id="0">
    <w:p w14:paraId="4E054CA5" w14:textId="77777777" w:rsidR="000C2768" w:rsidRDefault="000C2768" w:rsidP="00190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B794" w14:textId="4557D21D" w:rsidR="00190EF1" w:rsidRDefault="00190EF1" w:rsidP="00190EF1">
    <w:pPr>
      <w:pStyle w:val="Encabezado"/>
      <w:jc w:val="center"/>
    </w:pPr>
    <w:r>
      <w:rPr>
        <w:noProof/>
      </w:rPr>
      <w:drawing>
        <wp:inline distT="0" distB="0" distL="0" distR="0" wp14:anchorId="552473D5" wp14:editId="727C8F4A">
          <wp:extent cx="1181100" cy="1051903"/>
          <wp:effectExtent l="0" t="0" r="0" b="0"/>
          <wp:docPr id="1219507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86" cy="105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0743377">
    <w:abstractNumId w:val="8"/>
  </w:num>
  <w:num w:numId="2" w16cid:durableId="419915101">
    <w:abstractNumId w:val="6"/>
  </w:num>
  <w:num w:numId="3" w16cid:durableId="761992884">
    <w:abstractNumId w:val="5"/>
  </w:num>
  <w:num w:numId="4" w16cid:durableId="538056935">
    <w:abstractNumId w:val="4"/>
  </w:num>
  <w:num w:numId="5" w16cid:durableId="1117987302">
    <w:abstractNumId w:val="7"/>
  </w:num>
  <w:num w:numId="6" w16cid:durableId="1050887696">
    <w:abstractNumId w:val="3"/>
  </w:num>
  <w:num w:numId="7" w16cid:durableId="1996104830">
    <w:abstractNumId w:val="2"/>
  </w:num>
  <w:num w:numId="8" w16cid:durableId="668870902">
    <w:abstractNumId w:val="1"/>
  </w:num>
  <w:num w:numId="9" w16cid:durableId="78526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768"/>
    <w:rsid w:val="0015074B"/>
    <w:rsid w:val="00190EF1"/>
    <w:rsid w:val="0029639D"/>
    <w:rsid w:val="00326F90"/>
    <w:rsid w:val="00354DD6"/>
    <w:rsid w:val="00373A51"/>
    <w:rsid w:val="003B4769"/>
    <w:rsid w:val="005D0880"/>
    <w:rsid w:val="006825E6"/>
    <w:rsid w:val="007E306F"/>
    <w:rsid w:val="00847F89"/>
    <w:rsid w:val="009E6D7C"/>
    <w:rsid w:val="00A21A73"/>
    <w:rsid w:val="00AA1D8D"/>
    <w:rsid w:val="00B04350"/>
    <w:rsid w:val="00B47730"/>
    <w:rsid w:val="00C032C3"/>
    <w:rsid w:val="00CB0664"/>
    <w:rsid w:val="00D32C66"/>
    <w:rsid w:val="00D40232"/>
    <w:rsid w:val="00EC328F"/>
    <w:rsid w:val="00F81E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F3545C"/>
  <w14:defaultImageDpi w14:val="300"/>
  <w15:docId w15:val="{5EFCD55A-45F4-4AD6-B2A0-FFC89116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141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Camilo Andres Suarez Bastias</cp:lastModifiedBy>
  <cp:revision>4</cp:revision>
  <dcterms:created xsi:type="dcterms:W3CDTF">2026-04-14T14:27:00Z</dcterms:created>
  <dcterms:modified xsi:type="dcterms:W3CDTF">2026-05-05T17:06:00Z</dcterms:modified>
  <cp:category/>
</cp:coreProperties>
</file>