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2772" w14:textId="018F9091" w:rsidR="00814BF1" w:rsidRPr="00224DE9" w:rsidRDefault="009F1281">
      <w:pPr>
        <w:pStyle w:val="Ttulo1"/>
        <w:jc w:val="center"/>
        <w:rPr>
          <w:rFonts w:cstheme="majorHAnsi"/>
          <w:lang w:val="es-CL"/>
        </w:rPr>
      </w:pPr>
      <w:r>
        <w:rPr>
          <w:rFonts w:cstheme="majorHAnsi"/>
          <w:lang w:val="es-CL"/>
        </w:rPr>
        <w:t xml:space="preserve">Anexo N°1: </w:t>
      </w:r>
      <w:r w:rsidR="00000000" w:rsidRPr="00224DE9">
        <w:rPr>
          <w:rFonts w:cstheme="majorHAnsi"/>
          <w:lang w:val="es-CL"/>
        </w:rPr>
        <w:t>Acta de Asamblea Proyecto FICVAL</w:t>
      </w:r>
    </w:p>
    <w:p w14:paraId="4721E128" w14:textId="77777777" w:rsidR="00814BF1" w:rsidRPr="00224DE9" w:rsidRDefault="00000000">
      <w:pPr>
        <w:pStyle w:val="Ttulo2"/>
        <w:rPr>
          <w:rFonts w:cstheme="majorHAnsi"/>
          <w:lang w:val="es-CL"/>
        </w:rPr>
      </w:pPr>
      <w:r w:rsidRPr="00224DE9">
        <w:rPr>
          <w:rFonts w:cstheme="majorHAnsi"/>
          <w:lang w:val="es-CL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697"/>
      </w:tblGrid>
      <w:tr w:rsidR="00814BF1" w:rsidRPr="00224DE9" w14:paraId="3CC6CC70" w14:textId="77777777" w:rsidTr="00100939">
        <w:tc>
          <w:tcPr>
            <w:tcW w:w="2943" w:type="dxa"/>
          </w:tcPr>
          <w:p w14:paraId="79C7A3D4" w14:textId="7056B28D" w:rsidR="00814BF1" w:rsidRPr="00224DE9" w:rsidRDefault="0010652F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Nombre de la organización</w:t>
            </w:r>
          </w:p>
        </w:tc>
        <w:tc>
          <w:tcPr>
            <w:tcW w:w="5697" w:type="dxa"/>
          </w:tcPr>
          <w:p w14:paraId="7AE4F638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59102CFD" w14:textId="77777777" w:rsidTr="00100939">
        <w:tc>
          <w:tcPr>
            <w:tcW w:w="2943" w:type="dxa"/>
          </w:tcPr>
          <w:p w14:paraId="319DB589" w14:textId="00AC62CB" w:rsidR="00814BF1" w:rsidRPr="00224DE9" w:rsidRDefault="0010652F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Fecha de la asamblea</w:t>
            </w:r>
          </w:p>
        </w:tc>
        <w:tc>
          <w:tcPr>
            <w:tcW w:w="5697" w:type="dxa"/>
          </w:tcPr>
          <w:p w14:paraId="0A4A223D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7B231F35" w14:textId="77777777" w:rsidTr="00100939">
        <w:tc>
          <w:tcPr>
            <w:tcW w:w="2943" w:type="dxa"/>
          </w:tcPr>
          <w:p w14:paraId="5C9AD3E7" w14:textId="3C6CF9F1" w:rsidR="00814BF1" w:rsidRPr="00224DE9" w:rsidRDefault="0010652F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Lugar</w:t>
            </w:r>
          </w:p>
        </w:tc>
        <w:tc>
          <w:tcPr>
            <w:tcW w:w="5697" w:type="dxa"/>
          </w:tcPr>
          <w:p w14:paraId="3AC037A2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6567A775" w14:textId="77777777" w:rsidTr="00100939">
        <w:tc>
          <w:tcPr>
            <w:tcW w:w="2943" w:type="dxa"/>
          </w:tcPr>
          <w:p w14:paraId="0D7140E6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Nombre del proyecto</w:t>
            </w:r>
          </w:p>
        </w:tc>
        <w:tc>
          <w:tcPr>
            <w:tcW w:w="5697" w:type="dxa"/>
          </w:tcPr>
          <w:p w14:paraId="4CD368C8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5490156F" w14:textId="77777777" w:rsidR="00814BF1" w:rsidRPr="00224DE9" w:rsidRDefault="00000000">
      <w:pPr>
        <w:pStyle w:val="Ttulo2"/>
        <w:rPr>
          <w:rFonts w:cstheme="majorHAnsi"/>
          <w:lang w:val="es-CL"/>
        </w:rPr>
      </w:pPr>
      <w:r w:rsidRPr="00224DE9">
        <w:rPr>
          <w:rFonts w:cstheme="majorHAnsi"/>
          <w:lang w:val="es-CL"/>
        </w:rPr>
        <w:t>Objetivo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814BF1" w:rsidRPr="00224DE9" w14:paraId="4725AB29" w14:textId="77777777">
        <w:tc>
          <w:tcPr>
            <w:tcW w:w="8640" w:type="dxa"/>
          </w:tcPr>
          <w:p w14:paraId="36932CAD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Objetivo general del proyecto</w:t>
            </w:r>
          </w:p>
        </w:tc>
      </w:tr>
      <w:tr w:rsidR="00814BF1" w:rsidRPr="00224DE9" w14:paraId="02287766" w14:textId="77777777">
        <w:tc>
          <w:tcPr>
            <w:tcW w:w="8640" w:type="dxa"/>
          </w:tcPr>
          <w:p w14:paraId="0B241439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br/>
            </w:r>
            <w:r w:rsidRPr="00224DE9">
              <w:rPr>
                <w:rFonts w:asciiTheme="majorHAnsi" w:hAnsiTheme="majorHAnsi" w:cstheme="majorHAnsi"/>
                <w:lang w:val="es-CL"/>
              </w:rPr>
              <w:br/>
            </w:r>
          </w:p>
        </w:tc>
      </w:tr>
    </w:tbl>
    <w:p w14:paraId="6579295E" w14:textId="77777777" w:rsidR="00814BF1" w:rsidRPr="00224DE9" w:rsidRDefault="00000000">
      <w:pPr>
        <w:pStyle w:val="Ttulo2"/>
        <w:rPr>
          <w:rFonts w:cstheme="majorHAnsi"/>
          <w:lang w:val="es-CL"/>
        </w:rPr>
      </w:pPr>
      <w:r w:rsidRPr="00224DE9">
        <w:rPr>
          <w:rFonts w:cstheme="majorHAnsi"/>
          <w:lang w:val="es-CL"/>
        </w:rPr>
        <w:t>Estructura Presupuestaria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264"/>
      </w:tblGrid>
      <w:tr w:rsidR="00814BF1" w:rsidRPr="00224DE9" w14:paraId="3E20D34E" w14:textId="77777777" w:rsidTr="00100939">
        <w:tc>
          <w:tcPr>
            <w:tcW w:w="2376" w:type="dxa"/>
          </w:tcPr>
          <w:p w14:paraId="7434E685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Categoría</w:t>
            </w:r>
          </w:p>
        </w:tc>
        <w:tc>
          <w:tcPr>
            <w:tcW w:w="6264" w:type="dxa"/>
          </w:tcPr>
          <w:p w14:paraId="2C7C7853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634CADD1" w14:textId="77777777" w:rsidTr="00100939">
        <w:tc>
          <w:tcPr>
            <w:tcW w:w="2376" w:type="dxa"/>
          </w:tcPr>
          <w:p w14:paraId="0C57384C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Recursos Humanos</w:t>
            </w:r>
          </w:p>
        </w:tc>
        <w:tc>
          <w:tcPr>
            <w:tcW w:w="6264" w:type="dxa"/>
          </w:tcPr>
          <w:p w14:paraId="1872EB60" w14:textId="77777777" w:rsidR="00814BF1" w:rsidRPr="00224DE9" w:rsidRDefault="00100939" w:rsidP="00100939">
            <w:pPr>
              <w:pStyle w:val="Prrafodelista"/>
              <w:numPr>
                <w:ilvl w:val="0"/>
                <w:numId w:val="11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  <w:p w14:paraId="188DF196" w14:textId="77777777" w:rsidR="00100939" w:rsidRPr="00224DE9" w:rsidRDefault="00100939" w:rsidP="00100939">
            <w:pPr>
              <w:pStyle w:val="Prrafodelista"/>
              <w:numPr>
                <w:ilvl w:val="0"/>
                <w:numId w:val="11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  <w:p w14:paraId="091770BD" w14:textId="6DFE1C4C" w:rsidR="00100939" w:rsidRPr="00224DE9" w:rsidRDefault="00100939" w:rsidP="00100939">
            <w:pPr>
              <w:pStyle w:val="Prrafodelista"/>
              <w:numPr>
                <w:ilvl w:val="0"/>
                <w:numId w:val="11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</w:tc>
      </w:tr>
      <w:tr w:rsidR="00814BF1" w:rsidRPr="00224DE9" w14:paraId="09BA5BC8" w14:textId="77777777" w:rsidTr="00100939">
        <w:tc>
          <w:tcPr>
            <w:tcW w:w="2376" w:type="dxa"/>
          </w:tcPr>
          <w:p w14:paraId="0FB51CBF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Gastos Operacionales</w:t>
            </w:r>
          </w:p>
        </w:tc>
        <w:tc>
          <w:tcPr>
            <w:tcW w:w="6264" w:type="dxa"/>
          </w:tcPr>
          <w:p w14:paraId="0689FED6" w14:textId="77777777" w:rsidR="00814BF1" w:rsidRPr="00224DE9" w:rsidRDefault="00100939" w:rsidP="00100939">
            <w:pPr>
              <w:pStyle w:val="Prrafodelista"/>
              <w:numPr>
                <w:ilvl w:val="0"/>
                <w:numId w:val="12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  <w:p w14:paraId="76552018" w14:textId="77777777" w:rsidR="00100939" w:rsidRPr="00224DE9" w:rsidRDefault="00100939" w:rsidP="00100939">
            <w:pPr>
              <w:pStyle w:val="Prrafodelista"/>
              <w:numPr>
                <w:ilvl w:val="0"/>
                <w:numId w:val="12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  <w:p w14:paraId="321C7B7E" w14:textId="3ABD249E" w:rsidR="00100939" w:rsidRPr="00224DE9" w:rsidRDefault="00100939" w:rsidP="00100939">
            <w:pPr>
              <w:pStyle w:val="Prrafodelista"/>
              <w:numPr>
                <w:ilvl w:val="0"/>
                <w:numId w:val="12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</w:tc>
      </w:tr>
      <w:tr w:rsidR="00814BF1" w:rsidRPr="00224DE9" w14:paraId="587CF085" w14:textId="77777777" w:rsidTr="00100939">
        <w:tc>
          <w:tcPr>
            <w:tcW w:w="2376" w:type="dxa"/>
          </w:tcPr>
          <w:p w14:paraId="4D5FB450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Gastos de Inversión</w:t>
            </w:r>
          </w:p>
        </w:tc>
        <w:tc>
          <w:tcPr>
            <w:tcW w:w="6264" w:type="dxa"/>
          </w:tcPr>
          <w:p w14:paraId="07CBE517" w14:textId="77777777" w:rsidR="00814BF1" w:rsidRPr="00224DE9" w:rsidRDefault="00100939" w:rsidP="00100939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  <w:p w14:paraId="32BF40ED" w14:textId="77777777" w:rsidR="00100939" w:rsidRPr="00224DE9" w:rsidRDefault="00100939" w:rsidP="00100939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  <w:p w14:paraId="6B9544CA" w14:textId="6C1B5C9E" w:rsidR="00100939" w:rsidRPr="00224DE9" w:rsidRDefault="00100939" w:rsidP="00100939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</w:tc>
      </w:tr>
      <w:tr w:rsidR="00814BF1" w:rsidRPr="00224DE9" w14:paraId="3FB836C7" w14:textId="77777777" w:rsidTr="00100939">
        <w:tc>
          <w:tcPr>
            <w:tcW w:w="2376" w:type="dxa"/>
          </w:tcPr>
          <w:p w14:paraId="4C23F0F6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Gastos de Difusión</w:t>
            </w:r>
          </w:p>
        </w:tc>
        <w:tc>
          <w:tcPr>
            <w:tcW w:w="6264" w:type="dxa"/>
          </w:tcPr>
          <w:p w14:paraId="4F4652AD" w14:textId="77777777" w:rsidR="00814BF1" w:rsidRPr="00224DE9" w:rsidRDefault="00100939" w:rsidP="00100939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  <w:p w14:paraId="374D4A4E" w14:textId="77777777" w:rsidR="00100939" w:rsidRPr="00224DE9" w:rsidRDefault="00100939" w:rsidP="00100939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  <w:p w14:paraId="19DFF49F" w14:textId="5B35F74B" w:rsidR="00100939" w:rsidRPr="00224DE9" w:rsidRDefault="00100939" w:rsidP="00100939">
            <w:pPr>
              <w:pStyle w:val="Prrafodelista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 xml:space="preserve"> </w:t>
            </w:r>
          </w:p>
        </w:tc>
      </w:tr>
    </w:tbl>
    <w:p w14:paraId="415303EE" w14:textId="77777777" w:rsidR="00100939" w:rsidRPr="00224DE9" w:rsidRDefault="00100939">
      <w:pPr>
        <w:rPr>
          <w:rFonts w:asciiTheme="majorHAnsi" w:hAnsiTheme="majorHAnsi" w:cstheme="majorHAnsi"/>
          <w:lang w:val="es-CL"/>
        </w:rPr>
      </w:pPr>
    </w:p>
    <w:p w14:paraId="191A40EB" w14:textId="78E30AD2" w:rsidR="00814BF1" w:rsidRPr="00224DE9" w:rsidRDefault="00000000">
      <w:pPr>
        <w:rPr>
          <w:rFonts w:asciiTheme="majorHAnsi" w:hAnsiTheme="majorHAnsi" w:cstheme="majorHAnsi"/>
          <w:lang w:val="es-CL"/>
        </w:rPr>
      </w:pPr>
      <w:r w:rsidRPr="00224DE9">
        <w:rPr>
          <w:rFonts w:asciiTheme="majorHAnsi" w:hAnsiTheme="majorHAnsi" w:cstheme="majorHAnsi"/>
          <w:lang w:val="es-CL"/>
        </w:rPr>
        <w:t xml:space="preserve">Las y los socios </w:t>
      </w:r>
      <w:r w:rsidR="00224DE9">
        <w:rPr>
          <w:rFonts w:asciiTheme="majorHAnsi" w:hAnsiTheme="majorHAnsi" w:cstheme="majorHAnsi"/>
          <w:lang w:val="es-CL"/>
        </w:rPr>
        <w:t xml:space="preserve">presentes en asamblea, </w:t>
      </w:r>
      <w:r w:rsidRPr="00224DE9">
        <w:rPr>
          <w:rFonts w:asciiTheme="majorHAnsi" w:hAnsiTheme="majorHAnsi" w:cstheme="majorHAnsi"/>
          <w:lang w:val="es-CL"/>
        </w:rPr>
        <w:t>aprueban la postulación del proyecto al Fondo de Iniciativas Culturales de Valparaíso</w:t>
      </w:r>
      <w:r w:rsidR="00224DE9">
        <w:rPr>
          <w:rFonts w:asciiTheme="majorHAnsi" w:hAnsiTheme="majorHAnsi" w:cstheme="majorHAnsi"/>
          <w:lang w:val="es-CL"/>
        </w:rPr>
        <w:t xml:space="preserve"> 2026</w:t>
      </w:r>
      <w:r w:rsidRPr="00224DE9">
        <w:rPr>
          <w:rFonts w:asciiTheme="majorHAnsi" w:hAnsiTheme="majorHAnsi" w:cstheme="majorHAnsi"/>
          <w:lang w:val="es-CL"/>
        </w:rPr>
        <w:t>.</w:t>
      </w:r>
    </w:p>
    <w:p w14:paraId="2C926F32" w14:textId="77777777" w:rsidR="00100939" w:rsidRPr="00224DE9" w:rsidRDefault="00100939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s-CL"/>
        </w:rPr>
      </w:pPr>
      <w:r w:rsidRPr="00224DE9">
        <w:rPr>
          <w:rFonts w:asciiTheme="majorHAnsi" w:hAnsiTheme="majorHAnsi" w:cstheme="majorHAnsi"/>
          <w:lang w:val="es-CL"/>
        </w:rPr>
        <w:br w:type="page"/>
      </w:r>
    </w:p>
    <w:p w14:paraId="1F393BEF" w14:textId="5EA9A100" w:rsidR="00814BF1" w:rsidRPr="00224DE9" w:rsidRDefault="00000000">
      <w:pPr>
        <w:pStyle w:val="Ttulo2"/>
        <w:rPr>
          <w:rFonts w:cstheme="majorHAnsi"/>
          <w:lang w:val="es-CL"/>
        </w:rPr>
      </w:pPr>
      <w:r w:rsidRPr="00224DE9">
        <w:rPr>
          <w:rFonts w:cstheme="majorHAnsi"/>
          <w:lang w:val="es-CL"/>
        </w:rPr>
        <w:lastRenderedPageBreak/>
        <w:t>Listado de Socios Participantes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3786"/>
        <w:gridCol w:w="2160"/>
        <w:gridCol w:w="2160"/>
      </w:tblGrid>
      <w:tr w:rsidR="00814BF1" w:rsidRPr="00224DE9" w14:paraId="1F3CD240" w14:textId="77777777" w:rsidTr="00100939">
        <w:tc>
          <w:tcPr>
            <w:tcW w:w="534" w:type="dxa"/>
          </w:tcPr>
          <w:p w14:paraId="08970826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N°</w:t>
            </w:r>
          </w:p>
        </w:tc>
        <w:tc>
          <w:tcPr>
            <w:tcW w:w="3786" w:type="dxa"/>
          </w:tcPr>
          <w:p w14:paraId="252048F0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Nombre socio/a</w:t>
            </w:r>
          </w:p>
        </w:tc>
        <w:tc>
          <w:tcPr>
            <w:tcW w:w="2160" w:type="dxa"/>
          </w:tcPr>
          <w:p w14:paraId="629ADC54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RUT</w:t>
            </w:r>
          </w:p>
        </w:tc>
        <w:tc>
          <w:tcPr>
            <w:tcW w:w="2160" w:type="dxa"/>
          </w:tcPr>
          <w:p w14:paraId="6A0364BF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Firma</w:t>
            </w:r>
          </w:p>
        </w:tc>
      </w:tr>
      <w:tr w:rsidR="00814BF1" w:rsidRPr="00224DE9" w14:paraId="198C0E6F" w14:textId="77777777" w:rsidTr="00100939">
        <w:trPr>
          <w:trHeight w:val="510"/>
        </w:trPr>
        <w:tc>
          <w:tcPr>
            <w:tcW w:w="534" w:type="dxa"/>
          </w:tcPr>
          <w:p w14:paraId="7B5A9313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</w:t>
            </w:r>
          </w:p>
        </w:tc>
        <w:tc>
          <w:tcPr>
            <w:tcW w:w="3786" w:type="dxa"/>
          </w:tcPr>
          <w:p w14:paraId="5CC93816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2E798B52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07E28EC7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7641D109" w14:textId="77777777" w:rsidTr="00100939">
        <w:trPr>
          <w:trHeight w:val="510"/>
        </w:trPr>
        <w:tc>
          <w:tcPr>
            <w:tcW w:w="534" w:type="dxa"/>
          </w:tcPr>
          <w:p w14:paraId="2D127D42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2</w:t>
            </w:r>
          </w:p>
        </w:tc>
        <w:tc>
          <w:tcPr>
            <w:tcW w:w="3786" w:type="dxa"/>
          </w:tcPr>
          <w:p w14:paraId="395C2B03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1FEAEA5C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122D7DDA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670CDA7C" w14:textId="77777777" w:rsidTr="00100939">
        <w:trPr>
          <w:trHeight w:val="510"/>
        </w:trPr>
        <w:tc>
          <w:tcPr>
            <w:tcW w:w="534" w:type="dxa"/>
          </w:tcPr>
          <w:p w14:paraId="55FD32FD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3</w:t>
            </w:r>
          </w:p>
        </w:tc>
        <w:tc>
          <w:tcPr>
            <w:tcW w:w="3786" w:type="dxa"/>
          </w:tcPr>
          <w:p w14:paraId="6D9A0353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487E8B2D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39AE1949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02DF5069" w14:textId="77777777" w:rsidTr="00100939">
        <w:trPr>
          <w:trHeight w:val="510"/>
        </w:trPr>
        <w:tc>
          <w:tcPr>
            <w:tcW w:w="534" w:type="dxa"/>
          </w:tcPr>
          <w:p w14:paraId="7326C67F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4</w:t>
            </w:r>
          </w:p>
        </w:tc>
        <w:tc>
          <w:tcPr>
            <w:tcW w:w="3786" w:type="dxa"/>
          </w:tcPr>
          <w:p w14:paraId="3199F537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7A611B37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7A5DFDD2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1D63FBCA" w14:textId="77777777" w:rsidTr="00100939">
        <w:trPr>
          <w:trHeight w:val="510"/>
        </w:trPr>
        <w:tc>
          <w:tcPr>
            <w:tcW w:w="534" w:type="dxa"/>
          </w:tcPr>
          <w:p w14:paraId="4C1C8E02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5</w:t>
            </w:r>
          </w:p>
        </w:tc>
        <w:tc>
          <w:tcPr>
            <w:tcW w:w="3786" w:type="dxa"/>
          </w:tcPr>
          <w:p w14:paraId="7E80AF9A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29DDA5BA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372B90EF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4689C7FC" w14:textId="77777777" w:rsidTr="00100939">
        <w:trPr>
          <w:trHeight w:val="510"/>
        </w:trPr>
        <w:tc>
          <w:tcPr>
            <w:tcW w:w="534" w:type="dxa"/>
          </w:tcPr>
          <w:p w14:paraId="1FBF3B7E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6</w:t>
            </w:r>
          </w:p>
        </w:tc>
        <w:tc>
          <w:tcPr>
            <w:tcW w:w="3786" w:type="dxa"/>
          </w:tcPr>
          <w:p w14:paraId="065A12B7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488CA3F6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567AF805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7886AFBA" w14:textId="77777777" w:rsidTr="00100939">
        <w:trPr>
          <w:trHeight w:val="510"/>
        </w:trPr>
        <w:tc>
          <w:tcPr>
            <w:tcW w:w="534" w:type="dxa"/>
          </w:tcPr>
          <w:p w14:paraId="2EC9E52A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7</w:t>
            </w:r>
          </w:p>
        </w:tc>
        <w:tc>
          <w:tcPr>
            <w:tcW w:w="3786" w:type="dxa"/>
          </w:tcPr>
          <w:p w14:paraId="12695533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6DF6504E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1D73A4D1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7CAB7F8D" w14:textId="77777777" w:rsidTr="00100939">
        <w:trPr>
          <w:trHeight w:val="510"/>
        </w:trPr>
        <w:tc>
          <w:tcPr>
            <w:tcW w:w="534" w:type="dxa"/>
          </w:tcPr>
          <w:p w14:paraId="62106F8D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8</w:t>
            </w:r>
          </w:p>
        </w:tc>
        <w:tc>
          <w:tcPr>
            <w:tcW w:w="3786" w:type="dxa"/>
          </w:tcPr>
          <w:p w14:paraId="2B944D2A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73610F09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6D8AB0BF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39B60164" w14:textId="77777777" w:rsidTr="00100939">
        <w:trPr>
          <w:trHeight w:val="510"/>
        </w:trPr>
        <w:tc>
          <w:tcPr>
            <w:tcW w:w="534" w:type="dxa"/>
          </w:tcPr>
          <w:p w14:paraId="5A494147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9</w:t>
            </w:r>
          </w:p>
        </w:tc>
        <w:tc>
          <w:tcPr>
            <w:tcW w:w="3786" w:type="dxa"/>
          </w:tcPr>
          <w:p w14:paraId="475A20C7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67A83FEB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3CA8FB1B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0241CFBC" w14:textId="77777777" w:rsidTr="00100939">
        <w:trPr>
          <w:trHeight w:val="510"/>
        </w:trPr>
        <w:tc>
          <w:tcPr>
            <w:tcW w:w="534" w:type="dxa"/>
          </w:tcPr>
          <w:p w14:paraId="16603737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10</w:t>
            </w:r>
          </w:p>
        </w:tc>
        <w:tc>
          <w:tcPr>
            <w:tcW w:w="3786" w:type="dxa"/>
          </w:tcPr>
          <w:p w14:paraId="04330350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3412CEBB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5091BE64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2E5FF6C7" w14:textId="77777777" w:rsidTr="00100939">
        <w:trPr>
          <w:trHeight w:val="510"/>
        </w:trPr>
        <w:tc>
          <w:tcPr>
            <w:tcW w:w="534" w:type="dxa"/>
          </w:tcPr>
          <w:p w14:paraId="31CB04C3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11</w:t>
            </w:r>
          </w:p>
        </w:tc>
        <w:tc>
          <w:tcPr>
            <w:tcW w:w="3786" w:type="dxa"/>
          </w:tcPr>
          <w:p w14:paraId="54827FC9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2D6D35C9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51B52BD9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5CAC11D8" w14:textId="77777777" w:rsidTr="00100939">
        <w:trPr>
          <w:trHeight w:val="510"/>
        </w:trPr>
        <w:tc>
          <w:tcPr>
            <w:tcW w:w="534" w:type="dxa"/>
          </w:tcPr>
          <w:p w14:paraId="328B0D0E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12</w:t>
            </w:r>
          </w:p>
        </w:tc>
        <w:tc>
          <w:tcPr>
            <w:tcW w:w="3786" w:type="dxa"/>
          </w:tcPr>
          <w:p w14:paraId="1B80A6FB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3192BD4E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6575362C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7B789DD1" w14:textId="77777777" w:rsidTr="00100939">
        <w:trPr>
          <w:trHeight w:val="510"/>
        </w:trPr>
        <w:tc>
          <w:tcPr>
            <w:tcW w:w="534" w:type="dxa"/>
          </w:tcPr>
          <w:p w14:paraId="50357FD5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13</w:t>
            </w:r>
          </w:p>
        </w:tc>
        <w:tc>
          <w:tcPr>
            <w:tcW w:w="3786" w:type="dxa"/>
          </w:tcPr>
          <w:p w14:paraId="2F75EB97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59DBD832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6201D5EC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0EED748D" w14:textId="77777777" w:rsidTr="00100939">
        <w:trPr>
          <w:trHeight w:val="510"/>
        </w:trPr>
        <w:tc>
          <w:tcPr>
            <w:tcW w:w="534" w:type="dxa"/>
          </w:tcPr>
          <w:p w14:paraId="5D4B4805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14</w:t>
            </w:r>
          </w:p>
        </w:tc>
        <w:tc>
          <w:tcPr>
            <w:tcW w:w="3786" w:type="dxa"/>
          </w:tcPr>
          <w:p w14:paraId="2C16D3A4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02C1FCAB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6706E78A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512204D7" w14:textId="77777777" w:rsidTr="00100939">
        <w:trPr>
          <w:trHeight w:val="510"/>
        </w:trPr>
        <w:tc>
          <w:tcPr>
            <w:tcW w:w="534" w:type="dxa"/>
          </w:tcPr>
          <w:p w14:paraId="469D006A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15</w:t>
            </w:r>
          </w:p>
        </w:tc>
        <w:tc>
          <w:tcPr>
            <w:tcW w:w="3786" w:type="dxa"/>
          </w:tcPr>
          <w:p w14:paraId="1025CF62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15919328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0CC733FC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5AD130EA" w14:textId="77777777" w:rsidTr="00100939">
        <w:trPr>
          <w:trHeight w:val="510"/>
        </w:trPr>
        <w:tc>
          <w:tcPr>
            <w:tcW w:w="534" w:type="dxa"/>
          </w:tcPr>
          <w:p w14:paraId="21209216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16</w:t>
            </w:r>
          </w:p>
        </w:tc>
        <w:tc>
          <w:tcPr>
            <w:tcW w:w="3786" w:type="dxa"/>
          </w:tcPr>
          <w:p w14:paraId="799111A2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4D5E642B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3935AA40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6F999102" w14:textId="77777777" w:rsidTr="00100939">
        <w:trPr>
          <w:trHeight w:val="510"/>
        </w:trPr>
        <w:tc>
          <w:tcPr>
            <w:tcW w:w="534" w:type="dxa"/>
          </w:tcPr>
          <w:p w14:paraId="264E6EC8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17</w:t>
            </w:r>
          </w:p>
        </w:tc>
        <w:tc>
          <w:tcPr>
            <w:tcW w:w="3786" w:type="dxa"/>
          </w:tcPr>
          <w:p w14:paraId="29FCA61B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5C7D1D2B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46D4DFC6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740D68FB" w14:textId="77777777" w:rsidTr="00100939">
        <w:trPr>
          <w:trHeight w:val="510"/>
        </w:trPr>
        <w:tc>
          <w:tcPr>
            <w:tcW w:w="534" w:type="dxa"/>
          </w:tcPr>
          <w:p w14:paraId="715CF102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18</w:t>
            </w:r>
          </w:p>
        </w:tc>
        <w:tc>
          <w:tcPr>
            <w:tcW w:w="3786" w:type="dxa"/>
          </w:tcPr>
          <w:p w14:paraId="1596E087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583045D3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4EF3A4FD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0A874E3D" w14:textId="77777777" w:rsidTr="00100939">
        <w:trPr>
          <w:trHeight w:val="510"/>
        </w:trPr>
        <w:tc>
          <w:tcPr>
            <w:tcW w:w="534" w:type="dxa"/>
          </w:tcPr>
          <w:p w14:paraId="418154AD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19</w:t>
            </w:r>
          </w:p>
        </w:tc>
        <w:tc>
          <w:tcPr>
            <w:tcW w:w="3786" w:type="dxa"/>
          </w:tcPr>
          <w:p w14:paraId="199A557B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50CE00FC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0A08B152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814BF1" w:rsidRPr="00224DE9" w14:paraId="32898000" w14:textId="77777777" w:rsidTr="00100939">
        <w:trPr>
          <w:trHeight w:val="510"/>
        </w:trPr>
        <w:tc>
          <w:tcPr>
            <w:tcW w:w="534" w:type="dxa"/>
          </w:tcPr>
          <w:p w14:paraId="03D13D86" w14:textId="77777777" w:rsidR="00814BF1" w:rsidRPr="00224DE9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224DE9">
              <w:rPr>
                <w:rFonts w:asciiTheme="majorHAnsi" w:hAnsiTheme="majorHAnsi" w:cstheme="majorHAnsi"/>
                <w:lang w:val="es-CL"/>
              </w:rPr>
              <w:t>20</w:t>
            </w:r>
          </w:p>
        </w:tc>
        <w:tc>
          <w:tcPr>
            <w:tcW w:w="3786" w:type="dxa"/>
          </w:tcPr>
          <w:p w14:paraId="0D31FC79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51AF69AD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  <w:tc>
          <w:tcPr>
            <w:tcW w:w="2160" w:type="dxa"/>
          </w:tcPr>
          <w:p w14:paraId="5175E2C5" w14:textId="77777777" w:rsidR="00814BF1" w:rsidRPr="00224DE9" w:rsidRDefault="00814BF1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1B14A110" w14:textId="053D875E" w:rsidR="00100939" w:rsidRPr="00224DE9" w:rsidRDefault="00CC73D9" w:rsidP="00100939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lang w:val="es-CL"/>
        </w:rPr>
        <w:t>*agregue más filas si es necesario.</w:t>
      </w:r>
      <w:r w:rsidR="00100939" w:rsidRPr="00224DE9">
        <w:rPr>
          <w:rFonts w:asciiTheme="majorHAnsi" w:hAnsiTheme="majorHAnsi" w:cstheme="majorHAnsi"/>
          <w:lang w:val="es-CL"/>
        </w:rPr>
        <w:br/>
        <w:t xml:space="preserve">Firma </w:t>
      </w:r>
      <w:proofErr w:type="gramStart"/>
      <w:r w:rsidR="00100939" w:rsidRPr="00224DE9">
        <w:rPr>
          <w:rFonts w:asciiTheme="majorHAnsi" w:hAnsiTheme="majorHAnsi" w:cstheme="majorHAnsi"/>
          <w:lang w:val="es-CL"/>
        </w:rPr>
        <w:t>Presidente</w:t>
      </w:r>
      <w:proofErr w:type="gramEnd"/>
      <w:r w:rsidR="00100939" w:rsidRPr="00224DE9">
        <w:rPr>
          <w:rFonts w:asciiTheme="majorHAnsi" w:hAnsiTheme="majorHAnsi" w:cstheme="majorHAnsi"/>
          <w:lang w:val="es-CL"/>
        </w:rPr>
        <w:t>/a: ________________________________</w:t>
      </w:r>
    </w:p>
    <w:p w14:paraId="60005112" w14:textId="01739445" w:rsidR="00D268BC" w:rsidRPr="00224DE9" w:rsidRDefault="00100939" w:rsidP="00100939">
      <w:pPr>
        <w:rPr>
          <w:rFonts w:asciiTheme="majorHAnsi" w:hAnsiTheme="majorHAnsi" w:cstheme="majorHAnsi"/>
          <w:lang w:val="es-CL"/>
        </w:rPr>
      </w:pPr>
      <w:r w:rsidRPr="00224DE9">
        <w:rPr>
          <w:rFonts w:asciiTheme="majorHAnsi" w:hAnsiTheme="majorHAnsi" w:cstheme="majorHAnsi"/>
          <w:lang w:val="es-CL"/>
        </w:rPr>
        <w:t xml:space="preserve">Firma </w:t>
      </w:r>
      <w:proofErr w:type="gramStart"/>
      <w:r w:rsidRPr="00224DE9">
        <w:rPr>
          <w:rFonts w:asciiTheme="majorHAnsi" w:hAnsiTheme="majorHAnsi" w:cstheme="majorHAnsi"/>
          <w:lang w:val="es-CL"/>
        </w:rPr>
        <w:t>Secretario</w:t>
      </w:r>
      <w:proofErr w:type="gramEnd"/>
      <w:r w:rsidRPr="00224DE9">
        <w:rPr>
          <w:rFonts w:asciiTheme="majorHAnsi" w:hAnsiTheme="majorHAnsi" w:cstheme="majorHAnsi"/>
          <w:lang w:val="es-CL"/>
        </w:rPr>
        <w:t>/a: ________________________________</w:t>
      </w:r>
    </w:p>
    <w:sectPr w:rsidR="00D268BC" w:rsidRPr="00224DE9" w:rsidSect="00100939">
      <w:headerReference w:type="default" r:id="rId8"/>
      <w:pgSz w:w="12240" w:h="18720" w:code="14"/>
      <w:pgMar w:top="709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7E6B" w14:textId="77777777" w:rsidR="003503EF" w:rsidRDefault="003503EF" w:rsidP="00100939">
      <w:pPr>
        <w:spacing w:after="0" w:line="240" w:lineRule="auto"/>
      </w:pPr>
      <w:r>
        <w:separator/>
      </w:r>
    </w:p>
  </w:endnote>
  <w:endnote w:type="continuationSeparator" w:id="0">
    <w:p w14:paraId="210ABA2C" w14:textId="77777777" w:rsidR="003503EF" w:rsidRDefault="003503EF" w:rsidP="0010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2D3F" w14:textId="77777777" w:rsidR="003503EF" w:rsidRDefault="003503EF" w:rsidP="00100939">
      <w:pPr>
        <w:spacing w:after="0" w:line="240" w:lineRule="auto"/>
      </w:pPr>
      <w:r>
        <w:separator/>
      </w:r>
    </w:p>
  </w:footnote>
  <w:footnote w:type="continuationSeparator" w:id="0">
    <w:p w14:paraId="4E1B3B11" w14:textId="77777777" w:rsidR="003503EF" w:rsidRDefault="003503EF" w:rsidP="0010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3E09" w14:textId="1828E955" w:rsidR="00100939" w:rsidRDefault="00100939" w:rsidP="00100939">
    <w:pPr>
      <w:pStyle w:val="Encabezado"/>
      <w:jc w:val="center"/>
    </w:pPr>
    <w:r>
      <w:rPr>
        <w:noProof/>
      </w:rPr>
      <w:drawing>
        <wp:inline distT="0" distB="0" distL="0" distR="0" wp14:anchorId="748C2B88" wp14:editId="5586F178">
          <wp:extent cx="1181100" cy="1051903"/>
          <wp:effectExtent l="0" t="0" r="0" b="0"/>
          <wp:docPr id="18200101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86" cy="105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6F6BDE"/>
    <w:multiLevelType w:val="hybridMultilevel"/>
    <w:tmpl w:val="0DEC5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2C7F"/>
    <w:multiLevelType w:val="hybridMultilevel"/>
    <w:tmpl w:val="98DA4B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E7FAD"/>
    <w:multiLevelType w:val="hybridMultilevel"/>
    <w:tmpl w:val="0DEC5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66518"/>
    <w:multiLevelType w:val="hybridMultilevel"/>
    <w:tmpl w:val="1DB4DE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746CF"/>
    <w:multiLevelType w:val="hybridMultilevel"/>
    <w:tmpl w:val="5C3489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00391">
    <w:abstractNumId w:val="8"/>
  </w:num>
  <w:num w:numId="2" w16cid:durableId="604927690">
    <w:abstractNumId w:val="6"/>
  </w:num>
  <w:num w:numId="3" w16cid:durableId="1422028834">
    <w:abstractNumId w:val="5"/>
  </w:num>
  <w:num w:numId="4" w16cid:durableId="753235870">
    <w:abstractNumId w:val="4"/>
  </w:num>
  <w:num w:numId="5" w16cid:durableId="1363895928">
    <w:abstractNumId w:val="7"/>
  </w:num>
  <w:num w:numId="6" w16cid:durableId="1830752788">
    <w:abstractNumId w:val="3"/>
  </w:num>
  <w:num w:numId="7" w16cid:durableId="1324747692">
    <w:abstractNumId w:val="2"/>
  </w:num>
  <w:num w:numId="8" w16cid:durableId="984243454">
    <w:abstractNumId w:val="1"/>
  </w:num>
  <w:num w:numId="9" w16cid:durableId="297493733">
    <w:abstractNumId w:val="0"/>
  </w:num>
  <w:num w:numId="10" w16cid:durableId="1593247579">
    <w:abstractNumId w:val="12"/>
  </w:num>
  <w:num w:numId="11" w16cid:durableId="1342050556">
    <w:abstractNumId w:val="10"/>
  </w:num>
  <w:num w:numId="12" w16cid:durableId="1041706811">
    <w:abstractNumId w:val="13"/>
  </w:num>
  <w:num w:numId="13" w16cid:durableId="1912306844">
    <w:abstractNumId w:val="11"/>
  </w:num>
  <w:num w:numId="14" w16cid:durableId="1711687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939"/>
    <w:rsid w:val="0010652F"/>
    <w:rsid w:val="0015074B"/>
    <w:rsid w:val="00224DE9"/>
    <w:rsid w:val="0029639D"/>
    <w:rsid w:val="00326F90"/>
    <w:rsid w:val="003503EF"/>
    <w:rsid w:val="00455F4A"/>
    <w:rsid w:val="00814BF1"/>
    <w:rsid w:val="009F1281"/>
    <w:rsid w:val="00AA1D8D"/>
    <w:rsid w:val="00B47730"/>
    <w:rsid w:val="00BB7F74"/>
    <w:rsid w:val="00CB0664"/>
    <w:rsid w:val="00CC73D9"/>
    <w:rsid w:val="00D268BC"/>
    <w:rsid w:val="00D402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11AC40"/>
  <w14:defaultImageDpi w14:val="300"/>
  <w15:docId w15:val="{5EFCD55A-45F4-4AD6-B2A0-FFC89116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Camilo Andres Suarez Bastias</cp:lastModifiedBy>
  <cp:revision>7</cp:revision>
  <dcterms:created xsi:type="dcterms:W3CDTF">2013-12-23T23:15:00Z</dcterms:created>
  <dcterms:modified xsi:type="dcterms:W3CDTF">2026-03-06T16:24:00Z</dcterms:modified>
  <cp:category/>
</cp:coreProperties>
</file>